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192" w:rsidRPr="00A55192" w:rsidRDefault="00A55192" w:rsidP="00A55192">
      <w:pPr>
        <w:spacing w:before="72"/>
        <w:ind w:right="-53"/>
        <w:jc w:val="center"/>
        <w:rPr>
          <w:b/>
          <w:sz w:val="28"/>
        </w:rPr>
      </w:pPr>
      <w:r w:rsidRPr="00A55192">
        <w:rPr>
          <w:b/>
          <w:sz w:val="28"/>
        </w:rPr>
        <w:t>АДМИНИСТРАЦИЯ АНДРЕЕВСКОГО СЕЛЬСКОГО ПОСЕЛЕНИЯ</w:t>
      </w:r>
    </w:p>
    <w:p w:rsidR="00FD5969" w:rsidRPr="00A55192" w:rsidRDefault="00A55192" w:rsidP="00A55192">
      <w:pPr>
        <w:spacing w:before="72"/>
        <w:ind w:right="493"/>
        <w:jc w:val="center"/>
        <w:rPr>
          <w:b/>
          <w:sz w:val="28"/>
        </w:rPr>
      </w:pPr>
      <w:r w:rsidRPr="00A55192">
        <w:rPr>
          <w:b/>
          <w:sz w:val="28"/>
        </w:rPr>
        <w:t xml:space="preserve"> ОМСКОГО МУНИЦИПАЛЬНОГО РАЙОНА ОМСКОЙ ОБЛАСТИ</w:t>
      </w:r>
      <w:r w:rsidR="002B2DBA">
        <w:pict w14:anchorId="5D7EAD42">
          <v:shape id="docshape1" o:spid="_x0000_s1026" style="position:absolute;left:0;text-align:left;margin-left:65.5pt;margin-top:36.95pt;width:492.7pt;height:4.45pt;z-index:251659264;mso-position-horizontal-relative:page;mso-position-vertical-relative:text;mso-width-relative:page;mso-height-relative:page" coordorigin="1311,739" coordsize="9854,89" o:spt="100" adj="0,,0" path="m11165,813r-9854,l1311,828r9854,l11165,813xm11165,739r-9854,l1311,799r9854,l11165,739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FD5969" w:rsidRDefault="00FD5969">
      <w:pPr>
        <w:pStyle w:val="a3"/>
        <w:ind w:left="0" w:firstLine="0"/>
        <w:jc w:val="left"/>
        <w:rPr>
          <w:b/>
          <w:sz w:val="20"/>
        </w:rPr>
      </w:pPr>
    </w:p>
    <w:p w:rsidR="00A55192" w:rsidRDefault="00A55192">
      <w:pPr>
        <w:spacing w:before="211"/>
        <w:ind w:left="462" w:right="493"/>
        <w:jc w:val="center"/>
        <w:rPr>
          <w:b/>
          <w:spacing w:val="32"/>
          <w:sz w:val="36"/>
        </w:rPr>
      </w:pPr>
    </w:p>
    <w:p w:rsidR="00FD5969" w:rsidRDefault="000840B5">
      <w:pPr>
        <w:spacing w:before="211"/>
        <w:ind w:left="462" w:right="493"/>
        <w:jc w:val="center"/>
        <w:rPr>
          <w:b/>
          <w:sz w:val="36"/>
        </w:rPr>
      </w:pPr>
      <w:r>
        <w:rPr>
          <w:b/>
          <w:spacing w:val="32"/>
          <w:sz w:val="36"/>
        </w:rPr>
        <w:t>ПОСТАНОВЛЕНИЕ</w:t>
      </w:r>
    </w:p>
    <w:p w:rsidR="00FD5969" w:rsidRDefault="00FD5969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FD5969" w:rsidRDefault="000840B5">
      <w:pPr>
        <w:pStyle w:val="a3"/>
        <w:spacing w:before="89"/>
        <w:ind w:firstLine="0"/>
      </w:pPr>
      <w:r>
        <w:t>от</w:t>
      </w:r>
      <w:r>
        <w:rPr>
          <w:spacing w:val="-4"/>
        </w:rPr>
        <w:t xml:space="preserve"> </w:t>
      </w:r>
      <w:r w:rsidR="00A55192">
        <w:rPr>
          <w:spacing w:val="-4"/>
        </w:rPr>
        <w:t>«</w:t>
      </w:r>
      <w:r w:rsidR="00EC49A8">
        <w:rPr>
          <w:spacing w:val="-4"/>
        </w:rPr>
        <w:t>21</w:t>
      </w:r>
      <w:r w:rsidR="00A55192">
        <w:rPr>
          <w:spacing w:val="-4"/>
        </w:rPr>
        <w:t xml:space="preserve">» </w:t>
      </w:r>
      <w:r w:rsidR="00EC49A8">
        <w:t xml:space="preserve"> июля 2025 г.      </w:t>
      </w:r>
      <w:r w:rsidR="00A55192">
        <w:t xml:space="preserve">                                                                             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C49A8">
        <w:rPr>
          <w:spacing w:val="-5"/>
        </w:rPr>
        <w:t>124</w:t>
      </w:r>
    </w:p>
    <w:p w:rsidR="00FD5969" w:rsidRDefault="00FD5969">
      <w:pPr>
        <w:pStyle w:val="a3"/>
        <w:spacing w:before="10"/>
        <w:ind w:left="0" w:firstLine="0"/>
        <w:jc w:val="left"/>
        <w:rPr>
          <w:sz w:val="27"/>
        </w:rPr>
      </w:pPr>
    </w:p>
    <w:p w:rsidR="00FD5969" w:rsidRDefault="000840B5">
      <w:pPr>
        <w:pStyle w:val="a3"/>
        <w:ind w:right="106" w:firstLine="0"/>
      </w:pPr>
      <w:r>
        <w:t>Об утверждении Регламента реализации полномочий администратора доходов местного бюджета по взысканию дебиторской задолженности по платежам в бюджет, пеням и штрафам по ним</w:t>
      </w:r>
    </w:p>
    <w:p w:rsidR="00FD5969" w:rsidRDefault="00FD5969">
      <w:pPr>
        <w:pStyle w:val="a3"/>
        <w:spacing w:before="2"/>
        <w:ind w:left="0" w:firstLine="0"/>
        <w:jc w:val="left"/>
      </w:pPr>
    </w:p>
    <w:p w:rsidR="00FD5969" w:rsidRDefault="000840B5">
      <w:pPr>
        <w:pStyle w:val="a3"/>
        <w:ind w:right="105" w:firstLine="566"/>
      </w:pPr>
      <w:r>
        <w:t>В соответствии со статьей 160.1 Бюджетного кодекса Российской Федерации, Приказом Минфина России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</w:t>
      </w:r>
      <w:r>
        <w:rPr>
          <w:spacing w:val="40"/>
        </w:rPr>
        <w:t xml:space="preserve"> </w:t>
      </w:r>
      <w:r>
        <w:t xml:space="preserve">по платежам в бюджет, пеням и штрафам по ним», руководствуясь Уставом </w:t>
      </w:r>
      <w:r w:rsidR="00A55192">
        <w:t>Андрее</w:t>
      </w:r>
      <w:r>
        <w:t xml:space="preserve">вского сельского поселения Омского муниципального района Омской </w:t>
      </w:r>
      <w:r>
        <w:rPr>
          <w:spacing w:val="-2"/>
        </w:rPr>
        <w:t>области</w:t>
      </w:r>
    </w:p>
    <w:p w:rsidR="00FD5969" w:rsidRDefault="00FD5969">
      <w:pPr>
        <w:pStyle w:val="a3"/>
        <w:spacing w:before="11"/>
        <w:ind w:left="0" w:firstLine="0"/>
        <w:jc w:val="left"/>
        <w:rPr>
          <w:sz w:val="27"/>
        </w:rPr>
      </w:pPr>
    </w:p>
    <w:p w:rsidR="00FD5969" w:rsidRDefault="000840B5">
      <w:pPr>
        <w:pStyle w:val="a3"/>
        <w:ind w:left="685" w:firstLine="0"/>
        <w:jc w:val="left"/>
      </w:pPr>
      <w:r>
        <w:rPr>
          <w:spacing w:val="-2"/>
        </w:rPr>
        <w:t>ПОСТАНОВЛЯЮ:</w:t>
      </w:r>
    </w:p>
    <w:p w:rsidR="00FD5969" w:rsidRDefault="00FD5969">
      <w:pPr>
        <w:pStyle w:val="a3"/>
        <w:spacing w:before="2"/>
        <w:ind w:left="0" w:firstLine="0"/>
        <w:jc w:val="left"/>
      </w:pPr>
    </w:p>
    <w:p w:rsidR="00FD5969" w:rsidRDefault="000840B5">
      <w:pPr>
        <w:pStyle w:val="a5"/>
        <w:numPr>
          <w:ilvl w:val="0"/>
          <w:numId w:val="1"/>
        </w:numPr>
        <w:tabs>
          <w:tab w:val="left" w:pos="999"/>
        </w:tabs>
        <w:ind w:right="107" w:firstLine="566"/>
        <w:jc w:val="both"/>
        <w:rPr>
          <w:sz w:val="28"/>
        </w:rPr>
      </w:pPr>
      <w:r>
        <w:rPr>
          <w:sz w:val="28"/>
        </w:rPr>
        <w:t xml:space="preserve">Утвердить Регламент реализации полномочий администратора доходов местного бюджета по взысканию дебиторской задолженности по платежам в бюджет, пеням и штрафам по ним согласно приложения к настоящему </w:t>
      </w:r>
      <w:r>
        <w:rPr>
          <w:spacing w:val="-2"/>
          <w:sz w:val="28"/>
        </w:rPr>
        <w:t>постановлению.</w:t>
      </w:r>
    </w:p>
    <w:p w:rsidR="00FD5969" w:rsidRDefault="000840B5">
      <w:pPr>
        <w:pStyle w:val="a5"/>
        <w:numPr>
          <w:ilvl w:val="0"/>
          <w:numId w:val="1"/>
        </w:numPr>
        <w:tabs>
          <w:tab w:val="left" w:pos="995"/>
        </w:tabs>
        <w:ind w:right="106" w:firstLine="566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 момента его подписания и подлежит размещению на официальном сайте администрации </w:t>
      </w:r>
      <w:r w:rsidR="00A55192">
        <w:rPr>
          <w:sz w:val="28"/>
        </w:rPr>
        <w:t>Андреевского</w:t>
      </w:r>
      <w:r>
        <w:rPr>
          <w:sz w:val="28"/>
        </w:rPr>
        <w:t xml:space="preserve"> сельского</w:t>
      </w:r>
      <w:r>
        <w:rPr>
          <w:spacing w:val="29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Омского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3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сети</w:t>
      </w:r>
    </w:p>
    <w:p w:rsidR="00FD5969" w:rsidRDefault="000840B5">
      <w:pPr>
        <w:pStyle w:val="a3"/>
        <w:spacing w:line="322" w:lineRule="exact"/>
        <w:ind w:firstLine="0"/>
        <w:jc w:val="left"/>
      </w:pPr>
      <w:r>
        <w:rPr>
          <w:spacing w:val="-2"/>
        </w:rPr>
        <w:t>«Интернет».</w:t>
      </w:r>
    </w:p>
    <w:p w:rsidR="00FD5969" w:rsidRDefault="000840B5">
      <w:pPr>
        <w:pStyle w:val="a5"/>
        <w:numPr>
          <w:ilvl w:val="0"/>
          <w:numId w:val="1"/>
        </w:numPr>
        <w:tabs>
          <w:tab w:val="left" w:pos="966"/>
        </w:tabs>
        <w:ind w:left="965" w:hanging="281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FD5969" w:rsidRDefault="00FD5969">
      <w:pPr>
        <w:pStyle w:val="a3"/>
        <w:ind w:left="0" w:firstLine="0"/>
        <w:jc w:val="left"/>
        <w:rPr>
          <w:sz w:val="30"/>
        </w:rPr>
      </w:pPr>
    </w:p>
    <w:p w:rsidR="00FD5969" w:rsidRDefault="00FD5969">
      <w:pPr>
        <w:pStyle w:val="a3"/>
        <w:ind w:left="0" w:firstLine="0"/>
        <w:jc w:val="left"/>
        <w:rPr>
          <w:sz w:val="30"/>
        </w:rPr>
      </w:pPr>
    </w:p>
    <w:p w:rsidR="00FD5969" w:rsidRDefault="00FD5969">
      <w:pPr>
        <w:pStyle w:val="a3"/>
        <w:spacing w:before="1"/>
        <w:ind w:left="0" w:firstLine="0"/>
        <w:jc w:val="left"/>
        <w:rPr>
          <w:sz w:val="24"/>
        </w:rPr>
      </w:pPr>
    </w:p>
    <w:p w:rsidR="00FD5969" w:rsidRDefault="000840B5" w:rsidP="00A55192">
      <w:pPr>
        <w:pStyle w:val="a3"/>
        <w:tabs>
          <w:tab w:val="left" w:pos="7478"/>
        </w:tabs>
        <w:ind w:firstLine="0"/>
        <w:jc w:val="left"/>
        <w:sectPr w:rsidR="00FD5969">
          <w:type w:val="continuous"/>
          <w:pgSz w:w="11910" w:h="16840"/>
          <w:pgMar w:top="1040" w:right="740" w:bottom="280" w:left="1300" w:header="720" w:footer="720" w:gutter="0"/>
          <w:cols w:space="720"/>
        </w:sectPr>
      </w:pPr>
      <w:r>
        <w:t>Глава</w:t>
      </w:r>
      <w:r>
        <w:rPr>
          <w:spacing w:val="-8"/>
        </w:rPr>
        <w:t xml:space="preserve"> </w:t>
      </w:r>
      <w:r w:rsidR="00A55192">
        <w:t>Андреевского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rPr>
          <w:spacing w:val="-2"/>
        </w:rPr>
        <w:t>поселения</w:t>
      </w:r>
      <w:r>
        <w:tab/>
      </w:r>
      <w:r w:rsidR="00A55192">
        <w:t xml:space="preserve">     И.В. Катаев</w:t>
      </w:r>
    </w:p>
    <w:p w:rsidR="00FD5969" w:rsidRDefault="000840B5">
      <w:pPr>
        <w:pStyle w:val="a3"/>
        <w:spacing w:before="67"/>
        <w:ind w:left="5159" w:firstLine="0"/>
      </w:pPr>
      <w:r>
        <w:lastRenderedPageBreak/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к</w:t>
      </w:r>
    </w:p>
    <w:p w:rsidR="00FD5969" w:rsidRDefault="000840B5">
      <w:pPr>
        <w:pStyle w:val="a3"/>
        <w:spacing w:before="3"/>
        <w:ind w:left="5159" w:right="828" w:firstLine="0"/>
      </w:pPr>
      <w:r>
        <w:t>постановлению</w:t>
      </w:r>
      <w:r>
        <w:rPr>
          <w:spacing w:val="-15"/>
        </w:rPr>
        <w:t xml:space="preserve"> </w:t>
      </w:r>
      <w:r>
        <w:t xml:space="preserve">Администрации </w:t>
      </w:r>
      <w:r w:rsidR="00A55192">
        <w:t>Андреевского</w:t>
      </w:r>
      <w:r>
        <w:rPr>
          <w:spacing w:val="-17"/>
        </w:rPr>
        <w:t xml:space="preserve"> </w:t>
      </w:r>
      <w:r>
        <w:t>сельского</w:t>
      </w:r>
      <w:r>
        <w:rPr>
          <w:spacing w:val="-17"/>
        </w:rPr>
        <w:t xml:space="preserve"> </w:t>
      </w:r>
      <w:r>
        <w:t>поселения от</w:t>
      </w:r>
      <w:r w:rsidR="00EC49A8">
        <w:t xml:space="preserve"> 21.07.2025г.</w:t>
      </w:r>
      <w:r>
        <w:t xml:space="preserve">№ </w:t>
      </w:r>
      <w:r w:rsidR="00EC49A8">
        <w:t>124</w:t>
      </w:r>
      <w:bookmarkStart w:id="0" w:name="_GoBack"/>
      <w:bookmarkEnd w:id="0"/>
    </w:p>
    <w:p w:rsidR="00FD5969" w:rsidRDefault="00FD5969">
      <w:pPr>
        <w:pStyle w:val="a3"/>
        <w:spacing w:before="9"/>
        <w:ind w:left="0" w:firstLine="0"/>
        <w:jc w:val="left"/>
        <w:rPr>
          <w:sz w:val="27"/>
        </w:rPr>
      </w:pPr>
    </w:p>
    <w:p w:rsidR="00FD5969" w:rsidRDefault="000840B5">
      <w:pPr>
        <w:pStyle w:val="a3"/>
        <w:spacing w:before="1" w:line="322" w:lineRule="exact"/>
        <w:ind w:left="500" w:right="492" w:firstLine="0"/>
        <w:jc w:val="center"/>
      </w:pPr>
      <w:r>
        <w:rPr>
          <w:spacing w:val="-2"/>
        </w:rPr>
        <w:t>Регламент</w:t>
      </w:r>
    </w:p>
    <w:p w:rsidR="00FD5969" w:rsidRDefault="000840B5">
      <w:pPr>
        <w:pStyle w:val="a3"/>
        <w:spacing w:line="242" w:lineRule="auto"/>
        <w:ind w:left="810" w:right="797" w:firstLine="0"/>
        <w:jc w:val="center"/>
      </w:pPr>
      <w:r>
        <w:t>реализации</w:t>
      </w:r>
      <w:r>
        <w:rPr>
          <w:spacing w:val="-8"/>
        </w:rPr>
        <w:t xml:space="preserve"> </w:t>
      </w:r>
      <w:r>
        <w:t>полномочий</w:t>
      </w:r>
      <w:r>
        <w:rPr>
          <w:spacing w:val="-6"/>
        </w:rPr>
        <w:t xml:space="preserve"> </w:t>
      </w:r>
      <w:r>
        <w:t>администратора</w:t>
      </w:r>
      <w:r>
        <w:rPr>
          <w:spacing w:val="-6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бюджета по взысканию дебиторской задолженности</w:t>
      </w:r>
    </w:p>
    <w:p w:rsidR="00FD5969" w:rsidRDefault="000840B5">
      <w:pPr>
        <w:pStyle w:val="a3"/>
        <w:spacing w:line="317" w:lineRule="exact"/>
        <w:ind w:left="500" w:right="426" w:firstLine="0"/>
        <w:jc w:val="center"/>
      </w:pPr>
      <w:r>
        <w:t>по</w:t>
      </w:r>
      <w:r>
        <w:rPr>
          <w:spacing w:val="-2"/>
        </w:rPr>
        <w:t xml:space="preserve"> </w:t>
      </w:r>
      <w:r>
        <w:t>платежам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бюджет,</w:t>
      </w:r>
      <w:r>
        <w:rPr>
          <w:spacing w:val="-3"/>
        </w:rPr>
        <w:t xml:space="preserve"> </w:t>
      </w:r>
      <w:r>
        <w:t>пеням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штрафам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5"/>
        </w:rPr>
        <w:t>ним</w:t>
      </w:r>
    </w:p>
    <w:p w:rsidR="00FD5969" w:rsidRDefault="00FD5969">
      <w:pPr>
        <w:pStyle w:val="a3"/>
        <w:spacing w:before="10"/>
        <w:ind w:left="0" w:firstLine="0"/>
        <w:jc w:val="left"/>
        <w:rPr>
          <w:sz w:val="27"/>
        </w:rPr>
      </w:pPr>
    </w:p>
    <w:p w:rsidR="00FD5969" w:rsidRDefault="000840B5">
      <w:pPr>
        <w:pStyle w:val="a5"/>
        <w:numPr>
          <w:ilvl w:val="1"/>
          <w:numId w:val="1"/>
        </w:numPr>
        <w:tabs>
          <w:tab w:val="left" w:pos="3967"/>
        </w:tabs>
        <w:ind w:hanging="28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FD5969" w:rsidRDefault="00FD5969">
      <w:pPr>
        <w:pStyle w:val="a3"/>
        <w:ind w:left="0" w:firstLine="0"/>
        <w:jc w:val="left"/>
      </w:pPr>
    </w:p>
    <w:p w:rsidR="00FD5969" w:rsidRDefault="000840B5">
      <w:pPr>
        <w:pStyle w:val="a5"/>
        <w:numPr>
          <w:ilvl w:val="2"/>
          <w:numId w:val="1"/>
        </w:numPr>
        <w:tabs>
          <w:tab w:val="left" w:pos="1177"/>
        </w:tabs>
        <w:ind w:right="110" w:firstLine="540"/>
        <w:jc w:val="both"/>
        <w:rPr>
          <w:sz w:val="28"/>
        </w:rPr>
      </w:pPr>
      <w:r>
        <w:rPr>
          <w:sz w:val="28"/>
        </w:rPr>
        <w:t>Настоящий регламент устанавливает порядок реализации полномочий администратора доходов местного бюджета по взысканию дебиторской задолженности по платежам в бюджет, пеням и штрафам по ним.</w:t>
      </w:r>
    </w:p>
    <w:p w:rsidR="00FD5969" w:rsidRDefault="000840B5">
      <w:pPr>
        <w:pStyle w:val="a5"/>
        <w:numPr>
          <w:ilvl w:val="2"/>
          <w:numId w:val="1"/>
        </w:numPr>
        <w:tabs>
          <w:tab w:val="left" w:pos="1218"/>
        </w:tabs>
        <w:spacing w:before="1"/>
        <w:ind w:right="106" w:firstLine="540"/>
        <w:jc w:val="both"/>
        <w:rPr>
          <w:sz w:val="28"/>
        </w:rPr>
      </w:pPr>
      <w:r>
        <w:rPr>
          <w:sz w:val="28"/>
        </w:rPr>
        <w:t xml:space="preserve">Регламент администрации </w:t>
      </w:r>
      <w:r w:rsidR="00A55192">
        <w:rPr>
          <w:sz w:val="28"/>
        </w:rPr>
        <w:t>Андреевского</w:t>
      </w:r>
      <w:r>
        <w:rPr>
          <w:sz w:val="28"/>
        </w:rPr>
        <w:t xml:space="preserve"> сельского поселения Омского муниципального района Омской области по реализации полномочий администратора доходов местного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A55192">
        <w:rPr>
          <w:sz w:val="28"/>
        </w:rPr>
        <w:t>Андреевского</w:t>
      </w:r>
      <w:r>
        <w:rPr>
          <w:sz w:val="28"/>
        </w:rPr>
        <w:t xml:space="preserve"> сельского поселения Омского муниципального района Омской области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FD5969" w:rsidRDefault="000840B5">
      <w:pPr>
        <w:pStyle w:val="a3"/>
        <w:ind w:right="110" w:firstLine="540"/>
      </w:pPr>
      <w:r>
        <w:t xml:space="preserve">1.3 Регламент регулирует отношения, связанные с осуществлением администрацией </w:t>
      </w:r>
      <w:r w:rsidR="00A55192">
        <w:t>Андреевского</w:t>
      </w:r>
      <w:r>
        <w:t xml:space="preserve"> сельского поселения Омского муниципального района Омской области (далее - администрация)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FD5969" w:rsidRDefault="000840B5">
      <w:pPr>
        <w:pStyle w:val="a5"/>
        <w:numPr>
          <w:ilvl w:val="1"/>
          <w:numId w:val="2"/>
        </w:numPr>
        <w:tabs>
          <w:tab w:val="left" w:pos="1391"/>
        </w:tabs>
        <w:ind w:right="106" w:firstLine="540"/>
        <w:jc w:val="both"/>
        <w:rPr>
          <w:sz w:val="28"/>
        </w:rPr>
      </w:pPr>
      <w:r>
        <w:rPr>
          <w:sz w:val="28"/>
        </w:rPr>
        <w:t xml:space="preserve">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 </w:t>
      </w:r>
      <w:r w:rsidR="00A55192">
        <w:rPr>
          <w:sz w:val="28"/>
        </w:rPr>
        <w:t>Андреевского</w:t>
      </w:r>
      <w:r>
        <w:rPr>
          <w:sz w:val="28"/>
        </w:rPr>
        <w:t xml:space="preserve"> сельского поселения Омского муниципального района Омской области (далее – Администрация).</w:t>
      </w:r>
    </w:p>
    <w:p w:rsidR="00FD5969" w:rsidRDefault="000840B5">
      <w:pPr>
        <w:pStyle w:val="a5"/>
        <w:numPr>
          <w:ilvl w:val="1"/>
          <w:numId w:val="2"/>
        </w:numPr>
        <w:tabs>
          <w:tab w:val="left" w:pos="1275"/>
        </w:tabs>
        <w:spacing w:before="1"/>
        <w:ind w:right="110" w:firstLine="540"/>
        <w:jc w:val="both"/>
        <w:rPr>
          <w:sz w:val="28"/>
        </w:rPr>
      </w:pPr>
      <w:r>
        <w:rPr>
          <w:sz w:val="28"/>
        </w:rPr>
        <w:t>Понятия и определения, используемые в настоящем Регламенте, понимаются в значении, используемом действующим законодательством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оговорено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Регламенте.</w:t>
      </w:r>
    </w:p>
    <w:p w:rsidR="00FD5969" w:rsidRDefault="000840B5">
      <w:pPr>
        <w:pStyle w:val="a5"/>
        <w:numPr>
          <w:ilvl w:val="1"/>
          <w:numId w:val="2"/>
        </w:numPr>
        <w:tabs>
          <w:tab w:val="left" w:pos="1412"/>
        </w:tabs>
        <w:ind w:right="112" w:firstLine="540"/>
        <w:jc w:val="both"/>
        <w:rPr>
          <w:sz w:val="28"/>
        </w:rPr>
      </w:pPr>
      <w:r>
        <w:rPr>
          <w:sz w:val="28"/>
        </w:rPr>
        <w:t>Во всем, что не урегулировано настоящим Регламентом, администрация руководствуется действующим законодательством Российской Федерации, Омской области, иными нормативными правовыми актами.</w:t>
      </w:r>
    </w:p>
    <w:p w:rsidR="00FD5969" w:rsidRDefault="00FD5969">
      <w:pPr>
        <w:pStyle w:val="a3"/>
        <w:spacing w:before="11"/>
        <w:ind w:left="0" w:firstLine="0"/>
        <w:jc w:val="left"/>
        <w:rPr>
          <w:sz w:val="27"/>
        </w:rPr>
      </w:pPr>
    </w:p>
    <w:p w:rsidR="00FD5969" w:rsidRDefault="000840B5">
      <w:pPr>
        <w:pStyle w:val="a5"/>
        <w:numPr>
          <w:ilvl w:val="1"/>
          <w:numId w:val="1"/>
        </w:numPr>
        <w:tabs>
          <w:tab w:val="left" w:pos="3285"/>
        </w:tabs>
        <w:ind w:left="3284"/>
        <w:jc w:val="left"/>
        <w:rPr>
          <w:sz w:val="28"/>
        </w:rPr>
      </w:pPr>
      <w:r>
        <w:rPr>
          <w:sz w:val="28"/>
        </w:rPr>
        <w:t>Результат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полномочия</w:t>
      </w:r>
    </w:p>
    <w:p w:rsidR="00FD5969" w:rsidRDefault="000840B5">
      <w:pPr>
        <w:pStyle w:val="a3"/>
        <w:ind w:left="1328" w:firstLine="156"/>
        <w:jc w:val="left"/>
      </w:pPr>
      <w:r>
        <w:t>администратора доходов бюджета по взысканию дебиторской задолженности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платежам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бюджет,</w:t>
      </w:r>
      <w:r>
        <w:rPr>
          <w:spacing w:val="-5"/>
        </w:rPr>
        <w:t xml:space="preserve"> </w:t>
      </w:r>
      <w:r>
        <w:t>пеням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штрафам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ним</w:t>
      </w:r>
    </w:p>
    <w:p w:rsidR="00FD5969" w:rsidRDefault="00FD5969">
      <w:pPr>
        <w:sectPr w:rsidR="00FD5969">
          <w:pgSz w:w="11910" w:h="16840"/>
          <w:pgMar w:top="1040" w:right="740" w:bottom="280" w:left="1300" w:header="720" w:footer="720" w:gutter="0"/>
          <w:cols w:space="720"/>
        </w:sectPr>
      </w:pPr>
    </w:p>
    <w:p w:rsidR="00FD5969" w:rsidRDefault="000840B5">
      <w:pPr>
        <w:pStyle w:val="a5"/>
        <w:numPr>
          <w:ilvl w:val="2"/>
          <w:numId w:val="1"/>
        </w:numPr>
        <w:tabs>
          <w:tab w:val="left" w:pos="1364"/>
        </w:tabs>
        <w:spacing w:before="67"/>
        <w:ind w:right="112" w:firstLine="540"/>
        <w:jc w:val="both"/>
        <w:rPr>
          <w:sz w:val="28"/>
        </w:rPr>
      </w:pPr>
      <w:r>
        <w:rPr>
          <w:sz w:val="28"/>
        </w:rPr>
        <w:lastRenderedPageBreak/>
        <w:t>Результатом исполнения полномочия администратора доходов бюджета по взысканию дебиторской задолженности по платежам в бюджет, 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FD5969" w:rsidRDefault="00FD5969">
      <w:pPr>
        <w:pStyle w:val="a3"/>
        <w:spacing w:before="1"/>
        <w:ind w:left="0" w:firstLine="0"/>
        <w:jc w:val="left"/>
      </w:pPr>
    </w:p>
    <w:p w:rsidR="00FD5969" w:rsidRPr="00A55192" w:rsidRDefault="000840B5" w:rsidP="00A55192">
      <w:pPr>
        <w:pStyle w:val="a5"/>
        <w:numPr>
          <w:ilvl w:val="1"/>
          <w:numId w:val="1"/>
        </w:numPr>
        <w:tabs>
          <w:tab w:val="left" w:pos="142"/>
        </w:tabs>
        <w:spacing w:line="322" w:lineRule="exact"/>
        <w:ind w:left="142" w:firstLine="0"/>
        <w:jc w:val="center"/>
        <w:rPr>
          <w:sz w:val="28"/>
          <w:szCs w:val="28"/>
        </w:rPr>
      </w:pPr>
      <w:r w:rsidRPr="00A55192">
        <w:rPr>
          <w:sz w:val="28"/>
          <w:szCs w:val="28"/>
        </w:rPr>
        <w:t>Перечень</w:t>
      </w:r>
      <w:r w:rsidRPr="00A55192">
        <w:rPr>
          <w:spacing w:val="-8"/>
          <w:sz w:val="28"/>
          <w:szCs w:val="28"/>
        </w:rPr>
        <w:t xml:space="preserve"> </w:t>
      </w:r>
      <w:r w:rsidRPr="00A55192">
        <w:rPr>
          <w:sz w:val="28"/>
          <w:szCs w:val="28"/>
        </w:rPr>
        <w:t>нормативных</w:t>
      </w:r>
      <w:r w:rsidRPr="00A55192">
        <w:rPr>
          <w:spacing w:val="-9"/>
          <w:sz w:val="28"/>
          <w:szCs w:val="28"/>
        </w:rPr>
        <w:t xml:space="preserve"> </w:t>
      </w:r>
      <w:r w:rsidRPr="00A55192">
        <w:rPr>
          <w:sz w:val="28"/>
          <w:szCs w:val="28"/>
        </w:rPr>
        <w:t>правовых</w:t>
      </w:r>
      <w:r w:rsidRPr="00A55192">
        <w:rPr>
          <w:spacing w:val="-5"/>
          <w:sz w:val="28"/>
          <w:szCs w:val="28"/>
        </w:rPr>
        <w:t xml:space="preserve"> </w:t>
      </w:r>
      <w:r w:rsidRPr="00A55192">
        <w:rPr>
          <w:spacing w:val="-2"/>
          <w:sz w:val="28"/>
          <w:szCs w:val="28"/>
        </w:rPr>
        <w:t>актов,</w:t>
      </w:r>
      <w:r w:rsidR="00A55192" w:rsidRPr="00A55192">
        <w:rPr>
          <w:spacing w:val="-2"/>
          <w:sz w:val="28"/>
          <w:szCs w:val="28"/>
        </w:rPr>
        <w:t xml:space="preserve"> </w:t>
      </w:r>
      <w:r w:rsidRPr="00A55192">
        <w:rPr>
          <w:sz w:val="28"/>
          <w:szCs w:val="28"/>
        </w:rPr>
        <w:t>регулирующих</w:t>
      </w:r>
      <w:r w:rsidRPr="00A55192">
        <w:rPr>
          <w:spacing w:val="-5"/>
          <w:sz w:val="28"/>
          <w:szCs w:val="28"/>
        </w:rPr>
        <w:t xml:space="preserve"> </w:t>
      </w:r>
      <w:r w:rsidRPr="00A55192">
        <w:rPr>
          <w:sz w:val="28"/>
          <w:szCs w:val="28"/>
        </w:rPr>
        <w:t>реализацию</w:t>
      </w:r>
      <w:r w:rsidRPr="00A55192">
        <w:rPr>
          <w:spacing w:val="-5"/>
          <w:sz w:val="28"/>
          <w:szCs w:val="28"/>
        </w:rPr>
        <w:t xml:space="preserve"> </w:t>
      </w:r>
      <w:r w:rsidRPr="00A55192">
        <w:rPr>
          <w:sz w:val="28"/>
          <w:szCs w:val="28"/>
        </w:rPr>
        <w:t>полномочия</w:t>
      </w:r>
      <w:r w:rsidRPr="00A55192">
        <w:rPr>
          <w:spacing w:val="-8"/>
          <w:sz w:val="28"/>
          <w:szCs w:val="28"/>
        </w:rPr>
        <w:t xml:space="preserve"> </w:t>
      </w:r>
      <w:r w:rsidRPr="00A55192">
        <w:rPr>
          <w:sz w:val="28"/>
          <w:szCs w:val="28"/>
        </w:rPr>
        <w:t>администратора</w:t>
      </w:r>
      <w:r w:rsidRPr="00A55192">
        <w:rPr>
          <w:spacing w:val="-9"/>
          <w:sz w:val="28"/>
          <w:szCs w:val="28"/>
        </w:rPr>
        <w:t xml:space="preserve"> </w:t>
      </w:r>
      <w:r w:rsidRPr="00A55192">
        <w:rPr>
          <w:sz w:val="28"/>
          <w:szCs w:val="28"/>
        </w:rPr>
        <w:t>доходов</w:t>
      </w:r>
      <w:r w:rsidRPr="00A55192">
        <w:rPr>
          <w:spacing w:val="-8"/>
          <w:sz w:val="28"/>
          <w:szCs w:val="28"/>
        </w:rPr>
        <w:t xml:space="preserve"> </w:t>
      </w:r>
      <w:r w:rsidRPr="00A55192">
        <w:rPr>
          <w:sz w:val="28"/>
          <w:szCs w:val="28"/>
        </w:rPr>
        <w:t>бюджета</w:t>
      </w:r>
      <w:r w:rsidR="00A55192" w:rsidRPr="00A55192">
        <w:rPr>
          <w:sz w:val="28"/>
          <w:szCs w:val="28"/>
        </w:rPr>
        <w:t xml:space="preserve"> </w:t>
      </w:r>
      <w:r w:rsidRPr="00A55192">
        <w:rPr>
          <w:sz w:val="28"/>
          <w:szCs w:val="28"/>
        </w:rPr>
        <w:t>по взысканию дебиторской задолженности</w:t>
      </w:r>
      <w:r w:rsidR="00A55192" w:rsidRPr="00A55192">
        <w:rPr>
          <w:sz w:val="28"/>
          <w:szCs w:val="28"/>
        </w:rPr>
        <w:t xml:space="preserve"> </w:t>
      </w:r>
      <w:r w:rsidRPr="00A55192">
        <w:rPr>
          <w:sz w:val="28"/>
          <w:szCs w:val="28"/>
        </w:rPr>
        <w:t>по</w:t>
      </w:r>
      <w:r w:rsidRPr="00A55192">
        <w:rPr>
          <w:spacing w:val="-2"/>
          <w:sz w:val="28"/>
          <w:szCs w:val="28"/>
        </w:rPr>
        <w:t xml:space="preserve"> </w:t>
      </w:r>
      <w:r w:rsidRPr="00A55192">
        <w:rPr>
          <w:sz w:val="28"/>
          <w:szCs w:val="28"/>
        </w:rPr>
        <w:t>платежам</w:t>
      </w:r>
      <w:r w:rsidRPr="00A55192">
        <w:rPr>
          <w:spacing w:val="-3"/>
          <w:sz w:val="28"/>
          <w:szCs w:val="28"/>
        </w:rPr>
        <w:t xml:space="preserve"> </w:t>
      </w:r>
      <w:r w:rsidRPr="00A55192">
        <w:rPr>
          <w:sz w:val="28"/>
          <w:szCs w:val="28"/>
        </w:rPr>
        <w:t>в</w:t>
      </w:r>
      <w:r w:rsidRPr="00A55192">
        <w:rPr>
          <w:spacing w:val="-7"/>
          <w:sz w:val="28"/>
          <w:szCs w:val="28"/>
        </w:rPr>
        <w:t xml:space="preserve"> </w:t>
      </w:r>
      <w:r w:rsidRPr="00A55192">
        <w:rPr>
          <w:sz w:val="28"/>
          <w:szCs w:val="28"/>
        </w:rPr>
        <w:t>бюджет,</w:t>
      </w:r>
      <w:r w:rsidRPr="00A55192">
        <w:rPr>
          <w:spacing w:val="-1"/>
          <w:sz w:val="28"/>
          <w:szCs w:val="28"/>
        </w:rPr>
        <w:t xml:space="preserve"> </w:t>
      </w:r>
      <w:r w:rsidRPr="00A55192">
        <w:rPr>
          <w:sz w:val="28"/>
          <w:szCs w:val="28"/>
        </w:rPr>
        <w:t>пеням</w:t>
      </w:r>
      <w:r w:rsidRPr="00A55192">
        <w:rPr>
          <w:spacing w:val="-3"/>
          <w:sz w:val="28"/>
          <w:szCs w:val="28"/>
        </w:rPr>
        <w:t xml:space="preserve"> </w:t>
      </w:r>
      <w:r w:rsidRPr="00A55192">
        <w:rPr>
          <w:sz w:val="28"/>
          <w:szCs w:val="28"/>
        </w:rPr>
        <w:t>и</w:t>
      </w:r>
      <w:r w:rsidRPr="00A55192">
        <w:rPr>
          <w:spacing w:val="-3"/>
          <w:sz w:val="28"/>
          <w:szCs w:val="28"/>
        </w:rPr>
        <w:t xml:space="preserve"> </w:t>
      </w:r>
      <w:r w:rsidRPr="00A55192">
        <w:rPr>
          <w:sz w:val="28"/>
          <w:szCs w:val="28"/>
        </w:rPr>
        <w:t>штрафам</w:t>
      </w:r>
      <w:r w:rsidRPr="00A55192">
        <w:rPr>
          <w:spacing w:val="-3"/>
          <w:sz w:val="28"/>
          <w:szCs w:val="28"/>
        </w:rPr>
        <w:t xml:space="preserve"> </w:t>
      </w:r>
      <w:r w:rsidRPr="00A55192">
        <w:rPr>
          <w:sz w:val="28"/>
          <w:szCs w:val="28"/>
        </w:rPr>
        <w:t>по</w:t>
      </w:r>
      <w:r w:rsidRPr="00A55192">
        <w:rPr>
          <w:spacing w:val="-4"/>
          <w:sz w:val="28"/>
          <w:szCs w:val="28"/>
        </w:rPr>
        <w:t xml:space="preserve"> </w:t>
      </w:r>
      <w:r w:rsidRPr="00A55192">
        <w:rPr>
          <w:spacing w:val="-5"/>
          <w:sz w:val="28"/>
          <w:szCs w:val="28"/>
        </w:rPr>
        <w:t>ним</w:t>
      </w:r>
    </w:p>
    <w:p w:rsidR="00FD5969" w:rsidRDefault="00FD5969">
      <w:pPr>
        <w:pStyle w:val="a3"/>
        <w:spacing w:before="10"/>
        <w:ind w:left="0" w:firstLine="0"/>
        <w:jc w:val="left"/>
        <w:rPr>
          <w:sz w:val="27"/>
        </w:rPr>
      </w:pPr>
    </w:p>
    <w:p w:rsidR="00FD5969" w:rsidRDefault="000840B5">
      <w:pPr>
        <w:pStyle w:val="a5"/>
        <w:numPr>
          <w:ilvl w:val="2"/>
          <w:numId w:val="1"/>
        </w:numPr>
        <w:tabs>
          <w:tab w:val="left" w:pos="1472"/>
        </w:tabs>
        <w:spacing w:before="1"/>
        <w:ind w:right="111" w:firstLine="707"/>
        <w:jc w:val="both"/>
        <w:rPr>
          <w:sz w:val="28"/>
        </w:rPr>
      </w:pPr>
      <w:r>
        <w:rPr>
          <w:sz w:val="28"/>
        </w:rPr>
        <w:t>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нормативными правовыми актами:</w:t>
      </w:r>
    </w:p>
    <w:p w:rsidR="00FD5969" w:rsidRDefault="000840B5">
      <w:pPr>
        <w:pStyle w:val="a3"/>
        <w:spacing w:before="1" w:line="322" w:lineRule="exact"/>
        <w:ind w:left="826" w:firstLine="0"/>
      </w:pPr>
      <w:r>
        <w:t>Конституцией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Федерации;</w:t>
      </w:r>
    </w:p>
    <w:p w:rsidR="00FD5969" w:rsidRDefault="000840B5">
      <w:pPr>
        <w:pStyle w:val="a3"/>
        <w:ind w:left="826" w:right="3237" w:firstLine="0"/>
      </w:pPr>
      <w:r>
        <w:t>Гражданским</w:t>
      </w:r>
      <w:r>
        <w:rPr>
          <w:spacing w:val="-12"/>
        </w:rPr>
        <w:t xml:space="preserve"> </w:t>
      </w:r>
      <w:r>
        <w:t>Кодексом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Федерации; Бюджетным Кодексом Российской Федерации;</w:t>
      </w:r>
    </w:p>
    <w:p w:rsidR="00FD5969" w:rsidRDefault="000840B5">
      <w:pPr>
        <w:pStyle w:val="a3"/>
        <w:ind w:right="113"/>
      </w:pPr>
      <w:r>
        <w:t xml:space="preserve">Кодексом Российской Федерации об административных </w:t>
      </w:r>
      <w:r>
        <w:rPr>
          <w:spacing w:val="-2"/>
        </w:rPr>
        <w:t>правонарушениях;</w:t>
      </w:r>
    </w:p>
    <w:p w:rsidR="00FD5969" w:rsidRDefault="000840B5">
      <w:pPr>
        <w:pStyle w:val="a3"/>
        <w:ind w:right="107"/>
      </w:pPr>
      <w:r>
        <w:t>Приказом</w:t>
      </w:r>
      <w:r>
        <w:rPr>
          <w:spacing w:val="40"/>
        </w:rPr>
        <w:t xml:space="preserve"> </w:t>
      </w:r>
      <w:r>
        <w:t>Минфина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18</w:t>
      </w:r>
      <w:r>
        <w:rPr>
          <w:spacing w:val="40"/>
        </w:rPr>
        <w:t xml:space="preserve"> </w:t>
      </w:r>
      <w:r>
        <w:t>ноября</w:t>
      </w:r>
      <w:r>
        <w:rPr>
          <w:spacing w:val="40"/>
        </w:rPr>
        <w:t xml:space="preserve"> </w:t>
      </w:r>
      <w:r>
        <w:t>2022 г.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172н</w:t>
      </w:r>
      <w:r>
        <w:rPr>
          <w:spacing w:val="40"/>
        </w:rPr>
        <w:t xml:space="preserve"> </w:t>
      </w:r>
      <w:r>
        <w:t>«Об утверждении общих требований к регламенту реализации полномочий администратора доходов бюджета по взысканию дебиторской задолженности</w:t>
      </w:r>
      <w:r>
        <w:rPr>
          <w:spacing w:val="40"/>
        </w:rPr>
        <w:t xml:space="preserve"> </w:t>
      </w:r>
      <w:r>
        <w:t>по платежам в бюджет, пеням и штрафам по ним»;</w:t>
      </w:r>
    </w:p>
    <w:p w:rsidR="00FD5969" w:rsidRDefault="000840B5">
      <w:pPr>
        <w:pStyle w:val="a3"/>
        <w:ind w:left="826" w:firstLine="0"/>
      </w:pPr>
      <w:r>
        <w:t>настоящим</w:t>
      </w:r>
      <w:r>
        <w:rPr>
          <w:spacing w:val="-6"/>
        </w:rPr>
        <w:t xml:space="preserve"> </w:t>
      </w:r>
      <w:r>
        <w:rPr>
          <w:spacing w:val="-2"/>
        </w:rPr>
        <w:t>регламентом.</w:t>
      </w:r>
    </w:p>
    <w:p w:rsidR="00FD5969" w:rsidRDefault="00FD5969">
      <w:pPr>
        <w:pStyle w:val="a3"/>
        <w:spacing w:before="10"/>
        <w:ind w:left="0" w:firstLine="0"/>
        <w:jc w:val="left"/>
        <w:rPr>
          <w:sz w:val="27"/>
        </w:rPr>
      </w:pPr>
    </w:p>
    <w:p w:rsidR="00FD5969" w:rsidRDefault="000840B5">
      <w:pPr>
        <w:pStyle w:val="a5"/>
        <w:numPr>
          <w:ilvl w:val="1"/>
          <w:numId w:val="1"/>
        </w:numPr>
        <w:tabs>
          <w:tab w:val="left" w:pos="1525"/>
        </w:tabs>
        <w:spacing w:line="242" w:lineRule="auto"/>
        <w:ind w:left="147" w:right="147" w:firstLine="1096"/>
        <w:jc w:val="left"/>
        <w:rPr>
          <w:sz w:val="28"/>
        </w:rPr>
      </w:pPr>
      <w:r>
        <w:rPr>
          <w:sz w:val="28"/>
        </w:rPr>
        <w:t>Перечень мероприятий по реализации администратором доходов бюджета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дебиторской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задолженности</w:t>
      </w:r>
    </w:p>
    <w:p w:rsidR="00FD5969" w:rsidRDefault="000840B5">
      <w:pPr>
        <w:pStyle w:val="a3"/>
        <w:spacing w:line="317" w:lineRule="exact"/>
        <w:ind w:left="3076" w:firstLine="0"/>
        <w:jc w:val="left"/>
      </w:pPr>
      <w:r>
        <w:t>по</w:t>
      </w:r>
      <w:r>
        <w:rPr>
          <w:spacing w:val="-7"/>
        </w:rPr>
        <w:t xml:space="preserve"> </w:t>
      </w:r>
      <w:r>
        <w:t>доходам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rPr>
          <w:spacing w:val="-2"/>
        </w:rPr>
        <w:t>платежей</w:t>
      </w:r>
    </w:p>
    <w:p w:rsidR="00FD5969" w:rsidRDefault="00FD5969">
      <w:pPr>
        <w:pStyle w:val="a3"/>
        <w:ind w:left="0" w:firstLine="0"/>
        <w:jc w:val="left"/>
      </w:pPr>
    </w:p>
    <w:p w:rsidR="00FD5969" w:rsidRDefault="000840B5">
      <w:pPr>
        <w:pStyle w:val="a5"/>
        <w:numPr>
          <w:ilvl w:val="2"/>
          <w:numId w:val="1"/>
        </w:numPr>
        <w:tabs>
          <w:tab w:val="left" w:pos="1320"/>
        </w:tabs>
        <w:ind w:right="113" w:firstLine="707"/>
        <w:jc w:val="both"/>
        <w:rPr>
          <w:sz w:val="28"/>
        </w:rPr>
      </w:pPr>
      <w:r>
        <w:rPr>
          <w:sz w:val="28"/>
        </w:rPr>
        <w:t>Недопущение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просроченной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дебиторской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задолженности по доходам, выявлению факторов, влияющих на образование просроченной дебиторской задолженности по доходам:</w:t>
      </w:r>
    </w:p>
    <w:p w:rsidR="00FD5969" w:rsidRDefault="000840B5">
      <w:pPr>
        <w:pStyle w:val="a3"/>
        <w:spacing w:line="242" w:lineRule="auto"/>
        <w:ind w:right="116"/>
      </w:pPr>
      <w:r>
        <w:t xml:space="preserve">Сотрудник Администрации, наделенный соответствующими </w:t>
      </w:r>
      <w:r>
        <w:rPr>
          <w:spacing w:val="-2"/>
        </w:rPr>
        <w:t>полномочиями:</w:t>
      </w:r>
    </w:p>
    <w:p w:rsidR="00FD5969" w:rsidRDefault="000840B5">
      <w:pPr>
        <w:pStyle w:val="a5"/>
        <w:numPr>
          <w:ilvl w:val="0"/>
          <w:numId w:val="3"/>
        </w:numPr>
        <w:tabs>
          <w:tab w:val="left" w:pos="1225"/>
        </w:tabs>
        <w:ind w:right="113" w:firstLine="707"/>
        <w:jc w:val="both"/>
        <w:rPr>
          <w:sz w:val="28"/>
        </w:rPr>
      </w:pPr>
      <w:r>
        <w:rPr>
          <w:sz w:val="28"/>
        </w:rPr>
        <w:t xml:space="preserve">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</w:t>
      </w:r>
      <w:r>
        <w:rPr>
          <w:spacing w:val="-2"/>
          <w:sz w:val="28"/>
        </w:rPr>
        <w:t>числе:</w:t>
      </w:r>
    </w:p>
    <w:p w:rsidR="00FD5969" w:rsidRDefault="000840B5">
      <w:pPr>
        <w:pStyle w:val="a3"/>
        <w:ind w:right="105"/>
      </w:pPr>
      <w: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D5969" w:rsidRDefault="000840B5">
      <w:pPr>
        <w:pStyle w:val="a3"/>
        <w:ind w:right="107"/>
      </w:pPr>
      <w:r>
        <w:t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</w:t>
      </w:r>
      <w:r>
        <w:rPr>
          <w:spacing w:val="9"/>
        </w:rPr>
        <w:t xml:space="preserve"> </w:t>
      </w:r>
      <w:r>
        <w:t>платежах,</w:t>
      </w:r>
      <w:r>
        <w:rPr>
          <w:spacing w:val="11"/>
        </w:rPr>
        <w:t xml:space="preserve"> </w:t>
      </w:r>
      <w:r>
        <w:t>предусмотренной</w:t>
      </w:r>
      <w:r>
        <w:rPr>
          <w:spacing w:val="14"/>
        </w:rPr>
        <w:t xml:space="preserve"> </w:t>
      </w:r>
      <w:hyperlink r:id="rId8">
        <w:r>
          <w:t>статьей</w:t>
        </w:r>
        <w:r>
          <w:rPr>
            <w:spacing w:val="11"/>
          </w:rPr>
          <w:t xml:space="preserve"> </w:t>
        </w:r>
        <w:r>
          <w:t>21.3</w:t>
        </w:r>
      </w:hyperlink>
      <w:r>
        <w:rPr>
          <w:spacing w:val="12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rPr>
          <w:spacing w:val="-2"/>
        </w:rPr>
        <w:t>закона</w:t>
      </w:r>
    </w:p>
    <w:p w:rsidR="00FD5969" w:rsidRDefault="00FD5969">
      <w:pPr>
        <w:sectPr w:rsidR="00FD5969">
          <w:pgSz w:w="11910" w:h="16840"/>
          <w:pgMar w:top="1040" w:right="740" w:bottom="280" w:left="1300" w:header="720" w:footer="720" w:gutter="0"/>
          <w:cols w:space="720"/>
        </w:sectPr>
      </w:pPr>
    </w:p>
    <w:p w:rsidR="00FD5969" w:rsidRDefault="000840B5">
      <w:pPr>
        <w:pStyle w:val="a3"/>
        <w:spacing w:before="67" w:line="242" w:lineRule="auto"/>
        <w:ind w:right="107" w:firstLine="0"/>
      </w:pPr>
      <w:r>
        <w:lastRenderedPageBreak/>
        <w:t>от 27 июля 2010 года № 210-ФЗ «Об организации предоставления государственных и муниципальных услуг» (далее - ГИС ГМП);</w:t>
      </w:r>
    </w:p>
    <w:p w:rsidR="00FD5969" w:rsidRDefault="000840B5">
      <w:pPr>
        <w:pStyle w:val="a3"/>
        <w:ind w:right="108"/>
      </w:pPr>
      <w: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FD5969" w:rsidRDefault="000840B5">
      <w:pPr>
        <w:pStyle w:val="a3"/>
        <w:spacing w:line="322" w:lineRule="exact"/>
        <w:ind w:left="826" w:firstLine="0"/>
      </w:pPr>
      <w:r>
        <w:t>за</w:t>
      </w:r>
      <w:r>
        <w:rPr>
          <w:spacing w:val="-10"/>
        </w:rPr>
        <w:t xml:space="preserve"> </w:t>
      </w:r>
      <w:r>
        <w:t>своевременным</w:t>
      </w:r>
      <w:r>
        <w:rPr>
          <w:spacing w:val="-7"/>
        </w:rPr>
        <w:t xml:space="preserve"> </w:t>
      </w:r>
      <w:r>
        <w:t>начислением</w:t>
      </w:r>
      <w:r>
        <w:rPr>
          <w:spacing w:val="-7"/>
        </w:rPr>
        <w:t xml:space="preserve"> </w:t>
      </w:r>
      <w:r>
        <w:t>неустойки</w:t>
      </w:r>
      <w:r>
        <w:rPr>
          <w:spacing w:val="-6"/>
        </w:rPr>
        <w:t xml:space="preserve"> </w:t>
      </w:r>
      <w:r>
        <w:t>(штрафов,</w:t>
      </w:r>
      <w:r>
        <w:rPr>
          <w:spacing w:val="-7"/>
        </w:rPr>
        <w:t xml:space="preserve"> </w:t>
      </w:r>
      <w:r>
        <w:rPr>
          <w:spacing w:val="-2"/>
        </w:rPr>
        <w:t>пени);</w:t>
      </w:r>
    </w:p>
    <w:p w:rsidR="00FD5969" w:rsidRDefault="000840B5">
      <w:pPr>
        <w:pStyle w:val="a3"/>
        <w:ind w:right="111"/>
      </w:pPr>
      <w: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FD5969" w:rsidRDefault="000840B5">
      <w:pPr>
        <w:pStyle w:val="a5"/>
        <w:numPr>
          <w:ilvl w:val="0"/>
          <w:numId w:val="3"/>
        </w:numPr>
        <w:tabs>
          <w:tab w:val="left" w:pos="1179"/>
        </w:tabs>
        <w:ind w:right="112" w:firstLine="707"/>
        <w:jc w:val="both"/>
        <w:rPr>
          <w:sz w:val="28"/>
        </w:rPr>
      </w:pPr>
      <w:r>
        <w:rPr>
          <w:sz w:val="28"/>
        </w:rPr>
        <w:t>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</w:t>
      </w:r>
      <w:r>
        <w:rPr>
          <w:spacing w:val="40"/>
          <w:sz w:val="28"/>
        </w:rPr>
        <w:t xml:space="preserve"> </w:t>
      </w:r>
      <w:r>
        <w:rPr>
          <w:sz w:val="28"/>
        </w:rPr>
        <w:t>взысканию дебиторской задолженности по доходам, признания дебиторской задолженности сомнительной;</w:t>
      </w:r>
    </w:p>
    <w:p w:rsidR="00FD5969" w:rsidRDefault="000840B5">
      <w:pPr>
        <w:pStyle w:val="a5"/>
        <w:numPr>
          <w:ilvl w:val="0"/>
          <w:numId w:val="3"/>
        </w:numPr>
        <w:tabs>
          <w:tab w:val="left" w:pos="1422"/>
        </w:tabs>
        <w:ind w:right="106" w:firstLine="707"/>
        <w:jc w:val="both"/>
        <w:rPr>
          <w:sz w:val="28"/>
        </w:rPr>
      </w:pPr>
      <w:r>
        <w:rPr>
          <w:sz w:val="28"/>
        </w:rPr>
        <w:t xml:space="preserve">проводит мониторинг финансового (платежного) состояния должников, в том числе при проведении мероприятий по инвентаризации на </w:t>
      </w:r>
      <w:r>
        <w:rPr>
          <w:spacing w:val="-2"/>
          <w:sz w:val="28"/>
        </w:rPr>
        <w:t>предмет:</w:t>
      </w:r>
    </w:p>
    <w:p w:rsidR="00FD5969" w:rsidRDefault="000840B5">
      <w:pPr>
        <w:pStyle w:val="a3"/>
        <w:ind w:right="116"/>
      </w:pPr>
      <w:r>
        <w:t>наличия сведений о взыскании с должника денежных средств в рамках исполнительного производства;</w:t>
      </w:r>
    </w:p>
    <w:p w:rsidR="00FD5969" w:rsidRDefault="000840B5">
      <w:pPr>
        <w:pStyle w:val="a3"/>
        <w:spacing w:line="242" w:lineRule="auto"/>
        <w:ind w:right="116"/>
      </w:pPr>
      <w:r>
        <w:t xml:space="preserve">наличия сведений о возбуждении в отношении должника дела о </w:t>
      </w:r>
      <w:r>
        <w:rPr>
          <w:spacing w:val="-2"/>
        </w:rPr>
        <w:t>банкротстве;</w:t>
      </w:r>
    </w:p>
    <w:p w:rsidR="00FD5969" w:rsidRDefault="000840B5">
      <w:pPr>
        <w:pStyle w:val="a5"/>
        <w:numPr>
          <w:ilvl w:val="0"/>
          <w:numId w:val="3"/>
        </w:numPr>
        <w:tabs>
          <w:tab w:val="left" w:pos="1292"/>
        </w:tabs>
        <w:ind w:right="115" w:firstLine="707"/>
        <w:jc w:val="both"/>
        <w:rPr>
          <w:sz w:val="28"/>
        </w:rPr>
      </w:pPr>
      <w:r>
        <w:rPr>
          <w:sz w:val="28"/>
        </w:rPr>
        <w:t>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FD5969" w:rsidRDefault="000840B5">
      <w:pPr>
        <w:pStyle w:val="a5"/>
        <w:numPr>
          <w:ilvl w:val="0"/>
          <w:numId w:val="3"/>
        </w:numPr>
        <w:tabs>
          <w:tab w:val="left" w:pos="1275"/>
        </w:tabs>
        <w:ind w:right="107" w:firstLine="707"/>
        <w:jc w:val="both"/>
        <w:rPr>
          <w:sz w:val="28"/>
        </w:rPr>
      </w:pPr>
      <w:r>
        <w:rPr>
          <w:sz w:val="28"/>
        </w:rPr>
        <w:t xml:space="preserve"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</w:t>
      </w:r>
      <w:r>
        <w:rPr>
          <w:spacing w:val="-2"/>
          <w:sz w:val="28"/>
        </w:rPr>
        <w:t>доходам.</w:t>
      </w:r>
    </w:p>
    <w:p w:rsidR="00FD5969" w:rsidRDefault="000840B5">
      <w:pPr>
        <w:pStyle w:val="a5"/>
        <w:numPr>
          <w:ilvl w:val="2"/>
          <w:numId w:val="1"/>
        </w:numPr>
        <w:tabs>
          <w:tab w:val="left" w:pos="1273"/>
        </w:tabs>
        <w:ind w:right="112" w:firstLine="540"/>
        <w:jc w:val="both"/>
        <w:rPr>
          <w:sz w:val="28"/>
        </w:rPr>
      </w:pPr>
      <w:r>
        <w:rPr>
          <w:sz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FD5969" w:rsidRDefault="00A55192">
      <w:pPr>
        <w:pStyle w:val="a5"/>
        <w:numPr>
          <w:ilvl w:val="0"/>
          <w:numId w:val="4"/>
        </w:numPr>
        <w:tabs>
          <w:tab w:val="left" w:pos="1132"/>
        </w:tabs>
        <w:spacing w:line="320" w:lineRule="exact"/>
        <w:ind w:hanging="306"/>
        <w:jc w:val="both"/>
        <w:rPr>
          <w:sz w:val="28"/>
        </w:rPr>
      </w:pPr>
      <w:r>
        <w:rPr>
          <w:sz w:val="28"/>
        </w:rPr>
        <w:t xml:space="preserve">  </w:t>
      </w:r>
      <w:r w:rsidR="000840B5">
        <w:rPr>
          <w:sz w:val="28"/>
        </w:rPr>
        <w:t>направление</w:t>
      </w:r>
      <w:r w:rsidR="000840B5">
        <w:rPr>
          <w:spacing w:val="-9"/>
          <w:sz w:val="28"/>
        </w:rPr>
        <w:t xml:space="preserve"> </w:t>
      </w:r>
      <w:r w:rsidR="000840B5">
        <w:rPr>
          <w:sz w:val="28"/>
        </w:rPr>
        <w:t>требование</w:t>
      </w:r>
      <w:r w:rsidR="000840B5">
        <w:rPr>
          <w:spacing w:val="-10"/>
          <w:sz w:val="28"/>
        </w:rPr>
        <w:t xml:space="preserve"> </w:t>
      </w:r>
      <w:r w:rsidR="000840B5">
        <w:rPr>
          <w:sz w:val="28"/>
        </w:rPr>
        <w:t>должнику</w:t>
      </w:r>
      <w:r w:rsidR="000840B5">
        <w:rPr>
          <w:spacing w:val="-10"/>
          <w:sz w:val="28"/>
        </w:rPr>
        <w:t xml:space="preserve"> </w:t>
      </w:r>
      <w:r w:rsidR="000840B5">
        <w:rPr>
          <w:sz w:val="28"/>
        </w:rPr>
        <w:t>о</w:t>
      </w:r>
      <w:r w:rsidR="000840B5">
        <w:rPr>
          <w:spacing w:val="-7"/>
          <w:sz w:val="28"/>
        </w:rPr>
        <w:t xml:space="preserve"> </w:t>
      </w:r>
      <w:r w:rsidR="000840B5">
        <w:rPr>
          <w:sz w:val="28"/>
        </w:rPr>
        <w:t>погашении</w:t>
      </w:r>
      <w:r w:rsidR="000840B5">
        <w:rPr>
          <w:spacing w:val="-6"/>
          <w:sz w:val="28"/>
        </w:rPr>
        <w:t xml:space="preserve"> </w:t>
      </w:r>
      <w:r w:rsidR="000840B5">
        <w:rPr>
          <w:spacing w:val="-2"/>
          <w:sz w:val="28"/>
        </w:rPr>
        <w:t>задолженности;</w:t>
      </w:r>
    </w:p>
    <w:p w:rsidR="00FD5969" w:rsidRDefault="000840B5">
      <w:pPr>
        <w:pStyle w:val="a5"/>
        <w:numPr>
          <w:ilvl w:val="0"/>
          <w:numId w:val="4"/>
        </w:numPr>
        <w:tabs>
          <w:tab w:val="left" w:pos="1256"/>
        </w:tabs>
        <w:spacing w:line="242" w:lineRule="auto"/>
        <w:ind w:left="118" w:right="114" w:firstLine="707"/>
        <w:jc w:val="both"/>
        <w:rPr>
          <w:sz w:val="28"/>
        </w:rPr>
      </w:pPr>
      <w:r>
        <w:rPr>
          <w:sz w:val="28"/>
        </w:rPr>
        <w:t>направление претензии должнику о погашении задолженности в досудебном порядке;</w:t>
      </w:r>
    </w:p>
    <w:p w:rsidR="00FD5969" w:rsidRDefault="000840B5">
      <w:pPr>
        <w:pStyle w:val="a5"/>
        <w:numPr>
          <w:ilvl w:val="0"/>
          <w:numId w:val="4"/>
        </w:numPr>
        <w:tabs>
          <w:tab w:val="left" w:pos="1358"/>
        </w:tabs>
        <w:ind w:left="118" w:right="106" w:firstLine="707"/>
        <w:jc w:val="both"/>
        <w:rPr>
          <w:sz w:val="28"/>
        </w:rPr>
      </w:pPr>
      <w:r>
        <w:rPr>
          <w:sz w:val="28"/>
        </w:rPr>
        <w:t>рассмотрение вопроса о возможности расторжения договора (муниципального контракта, соглашения), предоставления отсрочки</w:t>
      </w:r>
      <w:r>
        <w:rPr>
          <w:spacing w:val="40"/>
          <w:sz w:val="28"/>
        </w:rPr>
        <w:t xml:space="preserve"> </w:t>
      </w:r>
      <w:r>
        <w:rPr>
          <w:sz w:val="28"/>
        </w:rPr>
        <w:t>(рассрочки) платежа, реструктуризации дебиторской задолженности 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доходам в порядке и случаях, предусмотренных законодательством Российской </w:t>
      </w:r>
      <w:r>
        <w:rPr>
          <w:spacing w:val="-2"/>
          <w:sz w:val="28"/>
        </w:rPr>
        <w:t>Федерации;</w:t>
      </w:r>
    </w:p>
    <w:p w:rsidR="00FD5969" w:rsidRDefault="000840B5">
      <w:pPr>
        <w:pStyle w:val="a5"/>
        <w:numPr>
          <w:ilvl w:val="0"/>
          <w:numId w:val="4"/>
        </w:numPr>
        <w:tabs>
          <w:tab w:val="left" w:pos="1215"/>
        </w:tabs>
        <w:spacing w:line="321" w:lineRule="exact"/>
        <w:ind w:left="1214" w:hanging="389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78"/>
          <w:sz w:val="28"/>
        </w:rPr>
        <w:t xml:space="preserve"> </w:t>
      </w:r>
      <w:r>
        <w:rPr>
          <w:sz w:val="28"/>
        </w:rPr>
        <w:t>орган</w:t>
      </w:r>
      <w:r>
        <w:rPr>
          <w:spacing w:val="78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деле</w:t>
      </w:r>
      <w:r>
        <w:rPr>
          <w:spacing w:val="73"/>
          <w:sz w:val="28"/>
        </w:rPr>
        <w:t xml:space="preserve"> </w:t>
      </w:r>
      <w:r>
        <w:rPr>
          <w:spacing w:val="-10"/>
          <w:sz w:val="28"/>
        </w:rPr>
        <w:t>о</w:t>
      </w:r>
    </w:p>
    <w:p w:rsidR="00FD5969" w:rsidRDefault="00FD5969">
      <w:pPr>
        <w:spacing w:line="321" w:lineRule="exact"/>
        <w:jc w:val="both"/>
        <w:rPr>
          <w:sz w:val="28"/>
        </w:rPr>
        <w:sectPr w:rsidR="00FD5969">
          <w:pgSz w:w="11910" w:h="16840"/>
          <w:pgMar w:top="1040" w:right="740" w:bottom="280" w:left="1300" w:header="720" w:footer="720" w:gutter="0"/>
          <w:cols w:space="720"/>
        </w:sectPr>
      </w:pPr>
    </w:p>
    <w:p w:rsidR="00FD5969" w:rsidRDefault="000840B5">
      <w:pPr>
        <w:pStyle w:val="a3"/>
        <w:spacing w:before="67"/>
        <w:ind w:right="110" w:firstLine="0"/>
      </w:pPr>
      <w:r>
        <w:lastRenderedPageBreak/>
        <w:t xml:space="preserve">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="00A55192">
        <w:t>Андреевского</w:t>
      </w:r>
      <w:r>
        <w:t xml:space="preserve"> сельского поселения Омского муниципального района Омской области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 w:rsidR="00A55192">
        <w:t>Андреевского</w:t>
      </w:r>
      <w:r>
        <w:t xml:space="preserve"> сельского поселения Омского муниципального района Омской области при предъявлении (объединении) требований в деле о банкротстве и в процедурах, применяемых в деле о </w:t>
      </w:r>
      <w:r>
        <w:rPr>
          <w:spacing w:val="-2"/>
        </w:rPr>
        <w:t>банкротстве.</w:t>
      </w:r>
    </w:p>
    <w:p w:rsidR="00FD5969" w:rsidRDefault="000840B5">
      <w:pPr>
        <w:pStyle w:val="a5"/>
        <w:numPr>
          <w:ilvl w:val="3"/>
          <w:numId w:val="1"/>
        </w:numPr>
        <w:tabs>
          <w:tab w:val="left" w:pos="1676"/>
        </w:tabs>
        <w:spacing w:before="2"/>
        <w:ind w:right="106" w:firstLine="707"/>
        <w:jc w:val="both"/>
        <w:rPr>
          <w:sz w:val="28"/>
        </w:rPr>
      </w:pPr>
      <w:r>
        <w:rPr>
          <w:sz w:val="28"/>
        </w:rPr>
        <w:t>Сотрудником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- договора</w:t>
      </w:r>
      <w:r>
        <w:rPr>
          <w:spacing w:val="40"/>
          <w:sz w:val="28"/>
        </w:rPr>
        <w:t xml:space="preserve"> </w:t>
      </w:r>
      <w:r>
        <w:rPr>
          <w:sz w:val="28"/>
        </w:rPr>
        <w:t>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FD5969" w:rsidRDefault="000840B5">
      <w:pPr>
        <w:pStyle w:val="a5"/>
        <w:numPr>
          <w:ilvl w:val="0"/>
          <w:numId w:val="5"/>
        </w:numPr>
        <w:tabs>
          <w:tab w:val="left" w:pos="1132"/>
        </w:tabs>
        <w:spacing w:before="1" w:line="322" w:lineRule="exact"/>
        <w:ind w:hanging="306"/>
        <w:jc w:val="both"/>
        <w:rPr>
          <w:sz w:val="28"/>
        </w:rPr>
      </w:pPr>
      <w:r>
        <w:rPr>
          <w:sz w:val="28"/>
        </w:rPr>
        <w:t>производится</w:t>
      </w:r>
      <w:r>
        <w:rPr>
          <w:spacing w:val="-10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задолженности;</w:t>
      </w:r>
    </w:p>
    <w:p w:rsidR="00FD5969" w:rsidRDefault="000840B5">
      <w:pPr>
        <w:pStyle w:val="a5"/>
        <w:numPr>
          <w:ilvl w:val="0"/>
          <w:numId w:val="5"/>
        </w:numPr>
        <w:tabs>
          <w:tab w:val="left" w:pos="1134"/>
        </w:tabs>
        <w:ind w:left="118" w:right="115" w:firstLine="707"/>
        <w:jc w:val="both"/>
        <w:rPr>
          <w:sz w:val="28"/>
        </w:rPr>
      </w:pPr>
      <w:r>
        <w:rPr>
          <w:sz w:val="28"/>
        </w:rPr>
        <w:t>должнику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(претензия)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расчета задолженности о ее погашении в пятнадцатидневный срок со дня его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получени</w:t>
      </w:r>
      <w:bookmarkStart w:id="1" w:name="_bookmark0"/>
      <w:bookmarkEnd w:id="1"/>
      <w:r>
        <w:rPr>
          <w:spacing w:val="-2"/>
          <w:sz w:val="28"/>
        </w:rPr>
        <w:t>я.</w:t>
      </w:r>
    </w:p>
    <w:p w:rsidR="00FD5969" w:rsidRDefault="000840B5">
      <w:pPr>
        <w:pStyle w:val="a5"/>
        <w:numPr>
          <w:ilvl w:val="3"/>
          <w:numId w:val="1"/>
        </w:numPr>
        <w:tabs>
          <w:tab w:val="left" w:pos="1563"/>
        </w:tabs>
        <w:ind w:right="109" w:firstLine="707"/>
        <w:jc w:val="both"/>
        <w:rPr>
          <w:sz w:val="28"/>
        </w:rPr>
      </w:pPr>
      <w:r>
        <w:rPr>
          <w:sz w:val="2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FD5969" w:rsidRDefault="000840B5">
      <w:pPr>
        <w:pStyle w:val="a5"/>
        <w:numPr>
          <w:ilvl w:val="3"/>
          <w:numId w:val="1"/>
        </w:numPr>
        <w:tabs>
          <w:tab w:val="left" w:pos="1527"/>
        </w:tabs>
        <w:spacing w:line="322" w:lineRule="exact"/>
        <w:ind w:left="1526" w:hanging="701"/>
        <w:jc w:val="both"/>
        <w:rPr>
          <w:sz w:val="28"/>
        </w:rPr>
      </w:pPr>
      <w:bookmarkStart w:id="2" w:name="_bookmark1"/>
      <w:bookmarkEnd w:id="2"/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(претензии)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:rsidR="00FD5969" w:rsidRDefault="000840B5">
      <w:pPr>
        <w:pStyle w:val="a5"/>
        <w:numPr>
          <w:ilvl w:val="0"/>
          <w:numId w:val="6"/>
        </w:numPr>
        <w:tabs>
          <w:tab w:val="left" w:pos="1132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должника;</w:t>
      </w:r>
    </w:p>
    <w:p w:rsidR="00FD5969" w:rsidRDefault="000840B5">
      <w:pPr>
        <w:pStyle w:val="a5"/>
        <w:numPr>
          <w:ilvl w:val="0"/>
          <w:numId w:val="6"/>
        </w:numPr>
        <w:tabs>
          <w:tab w:val="left" w:pos="1184"/>
        </w:tabs>
        <w:spacing w:line="242" w:lineRule="auto"/>
        <w:ind w:left="118" w:right="115" w:firstLine="707"/>
        <w:jc w:val="both"/>
        <w:rPr>
          <w:sz w:val="28"/>
        </w:rPr>
      </w:pPr>
      <w:r>
        <w:rPr>
          <w:sz w:val="28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FD5969" w:rsidRDefault="000840B5">
      <w:pPr>
        <w:pStyle w:val="a5"/>
        <w:numPr>
          <w:ilvl w:val="0"/>
          <w:numId w:val="6"/>
        </w:numPr>
        <w:tabs>
          <w:tab w:val="left" w:pos="1132"/>
        </w:tabs>
        <w:spacing w:line="317" w:lineRule="exact"/>
        <w:ind w:hanging="306"/>
        <w:rPr>
          <w:sz w:val="28"/>
        </w:rPr>
      </w:pPr>
      <w:r>
        <w:rPr>
          <w:sz w:val="28"/>
        </w:rPr>
        <w:t>период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просрочки</w:t>
      </w:r>
      <w:r>
        <w:rPr>
          <w:spacing w:val="-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платы;</w:t>
      </w:r>
    </w:p>
    <w:p w:rsidR="00FD5969" w:rsidRDefault="000840B5">
      <w:pPr>
        <w:pStyle w:val="a5"/>
        <w:numPr>
          <w:ilvl w:val="0"/>
          <w:numId w:val="6"/>
        </w:numPr>
        <w:tabs>
          <w:tab w:val="left" w:pos="1132"/>
        </w:tabs>
        <w:spacing w:line="322" w:lineRule="exact"/>
        <w:ind w:hanging="306"/>
        <w:rPr>
          <w:sz w:val="28"/>
        </w:rPr>
      </w:pPr>
      <w:r>
        <w:rPr>
          <w:sz w:val="28"/>
        </w:rPr>
        <w:t>сумма</w:t>
      </w:r>
      <w:r>
        <w:rPr>
          <w:spacing w:val="-8"/>
          <w:sz w:val="28"/>
        </w:rPr>
        <w:t xml:space="preserve"> </w:t>
      </w:r>
      <w:r>
        <w:rPr>
          <w:sz w:val="28"/>
        </w:rPr>
        <w:t>просроченной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дебиторской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платежам,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пени;</w:t>
      </w:r>
    </w:p>
    <w:p w:rsidR="00FD5969" w:rsidRDefault="000840B5">
      <w:pPr>
        <w:pStyle w:val="a5"/>
        <w:numPr>
          <w:ilvl w:val="0"/>
          <w:numId w:val="6"/>
        </w:numPr>
        <w:tabs>
          <w:tab w:val="left" w:pos="1132"/>
        </w:tabs>
        <w:spacing w:line="322" w:lineRule="exact"/>
        <w:ind w:hanging="306"/>
        <w:rPr>
          <w:sz w:val="28"/>
        </w:rPr>
      </w:pPr>
      <w:r>
        <w:rPr>
          <w:sz w:val="28"/>
        </w:rPr>
        <w:t>сумма</w:t>
      </w:r>
      <w:r>
        <w:rPr>
          <w:spacing w:val="-5"/>
          <w:sz w:val="28"/>
        </w:rPr>
        <w:t xml:space="preserve"> </w:t>
      </w:r>
      <w:r>
        <w:rPr>
          <w:sz w:val="28"/>
        </w:rPr>
        <w:t>штрафных</w:t>
      </w:r>
      <w:r>
        <w:rPr>
          <w:spacing w:val="-7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наличии);</w:t>
      </w:r>
    </w:p>
    <w:p w:rsidR="00FD5969" w:rsidRDefault="000840B5">
      <w:pPr>
        <w:pStyle w:val="a5"/>
        <w:numPr>
          <w:ilvl w:val="0"/>
          <w:numId w:val="6"/>
        </w:numPr>
        <w:tabs>
          <w:tab w:val="left" w:pos="1194"/>
        </w:tabs>
        <w:ind w:left="118" w:right="111" w:firstLine="707"/>
        <w:jc w:val="both"/>
        <w:rPr>
          <w:sz w:val="28"/>
        </w:rPr>
      </w:pPr>
      <w:r>
        <w:rPr>
          <w:sz w:val="28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D5969" w:rsidRDefault="000840B5">
      <w:pPr>
        <w:pStyle w:val="a5"/>
        <w:numPr>
          <w:ilvl w:val="0"/>
          <w:numId w:val="6"/>
        </w:numPr>
        <w:tabs>
          <w:tab w:val="left" w:pos="1499"/>
        </w:tabs>
        <w:spacing w:line="242" w:lineRule="auto"/>
        <w:ind w:left="118" w:right="114" w:firstLine="707"/>
        <w:jc w:val="both"/>
        <w:rPr>
          <w:sz w:val="28"/>
        </w:rPr>
      </w:pPr>
      <w:r>
        <w:rPr>
          <w:sz w:val="28"/>
        </w:rPr>
        <w:t xml:space="preserve">реквизиты для перечисления просроченной дебиторской </w:t>
      </w:r>
      <w:r>
        <w:rPr>
          <w:spacing w:val="-2"/>
          <w:sz w:val="28"/>
        </w:rPr>
        <w:t>задолженности;</w:t>
      </w:r>
    </w:p>
    <w:p w:rsidR="00FD5969" w:rsidRDefault="000840B5">
      <w:pPr>
        <w:pStyle w:val="a5"/>
        <w:numPr>
          <w:ilvl w:val="0"/>
          <w:numId w:val="6"/>
        </w:numPr>
        <w:tabs>
          <w:tab w:val="left" w:pos="1400"/>
        </w:tabs>
        <w:ind w:left="118" w:right="113" w:firstLine="707"/>
        <w:jc w:val="both"/>
        <w:rPr>
          <w:sz w:val="28"/>
        </w:rPr>
      </w:pPr>
      <w:r>
        <w:rPr>
          <w:sz w:val="28"/>
        </w:rP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FD5969" w:rsidRDefault="000840B5">
      <w:pPr>
        <w:pStyle w:val="a3"/>
        <w:spacing w:line="242" w:lineRule="auto"/>
        <w:ind w:right="109"/>
      </w:pPr>
      <w:r>
        <w:t xml:space="preserve">Требование (претензия) подписывается Главой </w:t>
      </w:r>
      <w:r w:rsidR="00A55192">
        <w:t>Андреевского</w:t>
      </w:r>
      <w:r>
        <w:t xml:space="preserve"> сельского поселения Омского муниципального района Омской области.</w:t>
      </w:r>
    </w:p>
    <w:p w:rsidR="00FD5969" w:rsidRDefault="000840B5">
      <w:pPr>
        <w:pStyle w:val="a3"/>
        <w:ind w:right="112"/>
      </w:pPr>
      <w:r>
        <w:t xml:space="preserve">При добровольном исполнении обязательств в срок, указанный в требовании (претензии), претензионная работа в отношении должника </w:t>
      </w:r>
      <w:r>
        <w:rPr>
          <w:spacing w:val="-2"/>
        </w:rPr>
        <w:t>прекращается.</w:t>
      </w:r>
    </w:p>
    <w:p w:rsidR="00FD5969" w:rsidRDefault="000840B5">
      <w:pPr>
        <w:pStyle w:val="a5"/>
        <w:numPr>
          <w:ilvl w:val="3"/>
          <w:numId w:val="1"/>
        </w:numPr>
        <w:tabs>
          <w:tab w:val="left" w:pos="1558"/>
        </w:tabs>
        <w:ind w:right="112" w:firstLine="707"/>
        <w:jc w:val="both"/>
        <w:rPr>
          <w:sz w:val="28"/>
        </w:rPr>
      </w:pPr>
      <w:r>
        <w:rPr>
          <w:sz w:val="28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</w:t>
      </w:r>
      <w:r>
        <w:rPr>
          <w:spacing w:val="80"/>
          <w:sz w:val="28"/>
        </w:rPr>
        <w:t xml:space="preserve">    </w:t>
      </w:r>
      <w:r>
        <w:rPr>
          <w:sz w:val="28"/>
        </w:rPr>
        <w:t>срока</w:t>
      </w:r>
      <w:r>
        <w:rPr>
          <w:spacing w:val="80"/>
          <w:sz w:val="28"/>
        </w:rPr>
        <w:t xml:space="preserve">    </w:t>
      </w:r>
      <w:r>
        <w:rPr>
          <w:sz w:val="28"/>
        </w:rPr>
        <w:t>сотрудником</w:t>
      </w:r>
      <w:r>
        <w:rPr>
          <w:spacing w:val="80"/>
          <w:sz w:val="28"/>
        </w:rPr>
        <w:t xml:space="preserve">    </w:t>
      </w:r>
      <w:r>
        <w:rPr>
          <w:sz w:val="28"/>
        </w:rPr>
        <w:t>Администрации,</w:t>
      </w:r>
      <w:r>
        <w:rPr>
          <w:spacing w:val="80"/>
          <w:sz w:val="28"/>
        </w:rPr>
        <w:t xml:space="preserve">    </w:t>
      </w:r>
      <w:r>
        <w:rPr>
          <w:sz w:val="28"/>
        </w:rPr>
        <w:t>наделенный</w:t>
      </w:r>
    </w:p>
    <w:p w:rsidR="00FD5969" w:rsidRDefault="00FD5969">
      <w:pPr>
        <w:jc w:val="both"/>
        <w:rPr>
          <w:sz w:val="28"/>
        </w:rPr>
        <w:sectPr w:rsidR="00FD5969">
          <w:pgSz w:w="11910" w:h="16840"/>
          <w:pgMar w:top="1040" w:right="740" w:bottom="280" w:left="1300" w:header="720" w:footer="720" w:gutter="0"/>
          <w:cols w:space="720"/>
        </w:sectPr>
      </w:pPr>
    </w:p>
    <w:p w:rsidR="00FD5969" w:rsidRDefault="000840B5">
      <w:pPr>
        <w:pStyle w:val="a3"/>
        <w:spacing w:before="67" w:line="242" w:lineRule="auto"/>
        <w:ind w:right="112" w:firstLine="0"/>
      </w:pPr>
      <w:r>
        <w:lastRenderedPageBreak/>
        <w:t>соответствующими полномочиями, в течение 10 календарных дней подготавливаются следующие документы для</w:t>
      </w:r>
      <w:r>
        <w:rPr>
          <w:spacing w:val="-1"/>
        </w:rPr>
        <w:t xml:space="preserve"> </w:t>
      </w:r>
      <w:r>
        <w:t>подачи искового заявления в суд:</w:t>
      </w:r>
    </w:p>
    <w:p w:rsidR="00FD5969" w:rsidRDefault="000840B5">
      <w:pPr>
        <w:pStyle w:val="a5"/>
        <w:numPr>
          <w:ilvl w:val="0"/>
          <w:numId w:val="7"/>
        </w:numPr>
        <w:tabs>
          <w:tab w:val="left" w:pos="1223"/>
        </w:tabs>
        <w:ind w:right="113" w:firstLine="707"/>
        <w:jc w:val="both"/>
        <w:rPr>
          <w:sz w:val="28"/>
        </w:rPr>
      </w:pPr>
      <w:r>
        <w:rPr>
          <w:sz w:val="28"/>
        </w:rPr>
        <w:t>копии документов, являющиеся основанием для начисления сумм, подлежащих уплате должником, со всеми приложениями к ним;</w:t>
      </w:r>
    </w:p>
    <w:p w:rsidR="00FD5969" w:rsidRDefault="000840B5">
      <w:pPr>
        <w:pStyle w:val="a5"/>
        <w:numPr>
          <w:ilvl w:val="0"/>
          <w:numId w:val="7"/>
        </w:numPr>
        <w:tabs>
          <w:tab w:val="left" w:pos="1132"/>
        </w:tabs>
        <w:spacing w:line="321" w:lineRule="exact"/>
        <w:ind w:left="1131" w:hanging="306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учредительных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(для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лиц);</w:t>
      </w:r>
    </w:p>
    <w:p w:rsidR="00FD5969" w:rsidRDefault="000840B5">
      <w:pPr>
        <w:pStyle w:val="a5"/>
        <w:numPr>
          <w:ilvl w:val="0"/>
          <w:numId w:val="7"/>
        </w:numPr>
        <w:tabs>
          <w:tab w:val="left" w:pos="1167"/>
        </w:tabs>
        <w:ind w:right="109" w:firstLine="707"/>
        <w:jc w:val="both"/>
        <w:rPr>
          <w:sz w:val="28"/>
        </w:rPr>
      </w:pPr>
      <w:r>
        <w:rPr>
          <w:sz w:val="28"/>
        </w:rPr>
        <w:t>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FD5969" w:rsidRDefault="000840B5">
      <w:pPr>
        <w:pStyle w:val="a5"/>
        <w:numPr>
          <w:ilvl w:val="0"/>
          <w:numId w:val="7"/>
        </w:numPr>
        <w:tabs>
          <w:tab w:val="left" w:pos="1211"/>
        </w:tabs>
        <w:ind w:right="117" w:firstLine="707"/>
        <w:jc w:val="both"/>
        <w:rPr>
          <w:sz w:val="28"/>
        </w:rPr>
      </w:pPr>
      <w:r>
        <w:rPr>
          <w:sz w:val="28"/>
        </w:rPr>
        <w:t xml:space="preserve">расчет платы с указанием сумм основного долга, пени, штрафных </w:t>
      </w:r>
      <w:r>
        <w:rPr>
          <w:spacing w:val="-2"/>
          <w:sz w:val="28"/>
        </w:rPr>
        <w:t>санкций;</w:t>
      </w:r>
    </w:p>
    <w:p w:rsidR="00FD5969" w:rsidRDefault="000840B5">
      <w:pPr>
        <w:pStyle w:val="a5"/>
        <w:numPr>
          <w:ilvl w:val="0"/>
          <w:numId w:val="7"/>
        </w:numPr>
        <w:tabs>
          <w:tab w:val="left" w:pos="1364"/>
        </w:tabs>
        <w:ind w:right="107" w:firstLine="707"/>
        <w:jc w:val="both"/>
        <w:rPr>
          <w:sz w:val="28"/>
        </w:rPr>
      </w:pPr>
      <w:r>
        <w:rPr>
          <w:sz w:val="28"/>
        </w:rPr>
        <w:t xml:space="preserve">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</w:t>
      </w:r>
      <w:r>
        <w:rPr>
          <w:spacing w:val="-2"/>
          <w:sz w:val="28"/>
        </w:rPr>
        <w:t>корреспонденции.</w:t>
      </w:r>
    </w:p>
    <w:p w:rsidR="00FD5969" w:rsidRDefault="000840B5">
      <w:pPr>
        <w:pStyle w:val="a5"/>
        <w:numPr>
          <w:ilvl w:val="3"/>
          <w:numId w:val="1"/>
        </w:numPr>
        <w:tabs>
          <w:tab w:val="left" w:pos="1556"/>
        </w:tabs>
        <w:ind w:right="110" w:firstLine="707"/>
        <w:jc w:val="both"/>
        <w:rPr>
          <w:sz w:val="28"/>
        </w:rPr>
      </w:pPr>
      <w:r>
        <w:rPr>
          <w:sz w:val="28"/>
        </w:rPr>
        <w:t xml:space="preserve">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_bookmark0" w:history="1">
        <w:r>
          <w:rPr>
            <w:sz w:val="28"/>
          </w:rPr>
          <w:t>подпунктах 4.2.2</w:t>
        </w:r>
      </w:hyperlink>
      <w:r>
        <w:rPr>
          <w:sz w:val="28"/>
        </w:rPr>
        <w:t xml:space="preserve"> – </w:t>
      </w:r>
      <w:hyperlink w:anchor="_bookmark1" w:history="1">
        <w:r>
          <w:rPr>
            <w:sz w:val="28"/>
          </w:rPr>
          <w:t>4.2.3</w:t>
        </w:r>
      </w:hyperlink>
      <w:r>
        <w:rPr>
          <w:sz w:val="28"/>
        </w:rPr>
        <w:t xml:space="preserve"> настоящего Порядка.</w:t>
      </w:r>
    </w:p>
    <w:p w:rsidR="00FD5969" w:rsidRDefault="000840B5">
      <w:pPr>
        <w:pStyle w:val="a5"/>
        <w:numPr>
          <w:ilvl w:val="2"/>
          <w:numId w:val="1"/>
        </w:numPr>
        <w:tabs>
          <w:tab w:val="left" w:pos="1357"/>
        </w:tabs>
        <w:ind w:right="108" w:firstLine="707"/>
        <w:jc w:val="both"/>
        <w:rPr>
          <w:sz w:val="28"/>
        </w:rPr>
      </w:pPr>
      <w:r>
        <w:rPr>
          <w:sz w:val="28"/>
        </w:rPr>
        <w:t>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FD5969" w:rsidRDefault="000840B5">
      <w:pPr>
        <w:pStyle w:val="a5"/>
        <w:numPr>
          <w:ilvl w:val="0"/>
          <w:numId w:val="8"/>
        </w:numPr>
        <w:tabs>
          <w:tab w:val="left" w:pos="1223"/>
        </w:tabs>
        <w:ind w:right="114" w:firstLine="707"/>
        <w:jc w:val="both"/>
        <w:rPr>
          <w:sz w:val="28"/>
        </w:rPr>
      </w:pPr>
      <w:r>
        <w:rPr>
          <w:sz w:val="28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FD5969" w:rsidRDefault="000840B5">
      <w:pPr>
        <w:pStyle w:val="a5"/>
        <w:numPr>
          <w:ilvl w:val="0"/>
          <w:numId w:val="8"/>
        </w:numPr>
        <w:tabs>
          <w:tab w:val="left" w:pos="1482"/>
        </w:tabs>
        <w:ind w:right="105" w:firstLine="707"/>
        <w:jc w:val="both"/>
        <w:rPr>
          <w:sz w:val="28"/>
        </w:rPr>
      </w:pPr>
      <w:r>
        <w:rPr>
          <w:sz w:val="28"/>
        </w:rPr>
        <w:t>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</w:t>
      </w:r>
      <w:r>
        <w:rPr>
          <w:spacing w:val="80"/>
          <w:sz w:val="28"/>
        </w:rPr>
        <w:t xml:space="preserve"> </w:t>
      </w:r>
      <w:r>
        <w:rPr>
          <w:sz w:val="28"/>
        </w:rPr>
        <w:t>суд с соблюдением требований о подсудности и подведомственности, установленных законодательством Российской Федерации.</w:t>
      </w:r>
    </w:p>
    <w:p w:rsidR="00FD5969" w:rsidRDefault="000840B5">
      <w:pPr>
        <w:pStyle w:val="a5"/>
        <w:numPr>
          <w:ilvl w:val="0"/>
          <w:numId w:val="8"/>
        </w:numPr>
        <w:tabs>
          <w:tab w:val="left" w:pos="1230"/>
        </w:tabs>
        <w:ind w:right="106" w:firstLine="707"/>
        <w:jc w:val="both"/>
        <w:rPr>
          <w:sz w:val="28"/>
        </w:rPr>
      </w:pPr>
      <w:r>
        <w:rPr>
          <w:sz w:val="28"/>
        </w:rPr>
        <w:t>в случае если до вынесения решения суда требования об уплате исполнены должником добровольно, сотрудник Администрации, наделенный 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 от иска.</w:t>
      </w:r>
    </w:p>
    <w:p w:rsidR="00FD5969" w:rsidRDefault="000840B5">
      <w:pPr>
        <w:pStyle w:val="a5"/>
        <w:numPr>
          <w:ilvl w:val="0"/>
          <w:numId w:val="8"/>
        </w:numPr>
        <w:tabs>
          <w:tab w:val="left" w:pos="1256"/>
        </w:tabs>
        <w:ind w:right="105" w:firstLine="707"/>
        <w:jc w:val="both"/>
        <w:rPr>
          <w:sz w:val="28"/>
        </w:rPr>
      </w:pPr>
      <w:r>
        <w:rPr>
          <w:sz w:val="28"/>
        </w:rPr>
        <w:t xml:space="preserve">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9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Федерации, Гражданским процессуальным </w:t>
      </w:r>
      <w:hyperlink r:id="rId10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Федерации, иным законодательством Российской Федерации.</w:t>
      </w:r>
    </w:p>
    <w:p w:rsidR="00FD5969" w:rsidRDefault="000840B5">
      <w:pPr>
        <w:pStyle w:val="a5"/>
        <w:numPr>
          <w:ilvl w:val="0"/>
          <w:numId w:val="8"/>
        </w:numPr>
        <w:tabs>
          <w:tab w:val="left" w:pos="1275"/>
        </w:tabs>
        <w:ind w:right="108" w:firstLine="707"/>
        <w:jc w:val="both"/>
        <w:rPr>
          <w:sz w:val="28"/>
        </w:rPr>
      </w:pPr>
      <w:r>
        <w:rPr>
          <w:sz w:val="28"/>
        </w:rPr>
        <w:t xml:space="preserve">документы о ходе претензионно-исковой работы по взысканию задолженности, в том числе судебные акты, на бумажном носителе хранятся в </w:t>
      </w:r>
      <w:r>
        <w:rPr>
          <w:spacing w:val="-2"/>
          <w:sz w:val="28"/>
        </w:rPr>
        <w:t>Администрации.</w:t>
      </w:r>
    </w:p>
    <w:p w:rsidR="00FD5969" w:rsidRDefault="000840B5">
      <w:pPr>
        <w:pStyle w:val="a5"/>
        <w:numPr>
          <w:ilvl w:val="0"/>
          <w:numId w:val="8"/>
        </w:numPr>
        <w:tabs>
          <w:tab w:val="left" w:pos="1280"/>
        </w:tabs>
        <w:ind w:right="106" w:firstLine="707"/>
        <w:jc w:val="both"/>
        <w:rPr>
          <w:sz w:val="28"/>
        </w:rPr>
      </w:pPr>
      <w:r>
        <w:rPr>
          <w:sz w:val="28"/>
        </w:rPr>
        <w:t>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</w:t>
      </w:r>
    </w:p>
    <w:p w:rsidR="00FD5969" w:rsidRDefault="00FD5969">
      <w:pPr>
        <w:jc w:val="both"/>
        <w:rPr>
          <w:sz w:val="28"/>
        </w:rPr>
        <w:sectPr w:rsidR="00FD5969">
          <w:pgSz w:w="11910" w:h="16840"/>
          <w:pgMar w:top="1040" w:right="740" w:bottom="280" w:left="1300" w:header="720" w:footer="720" w:gutter="0"/>
          <w:cols w:space="720"/>
        </w:sectPr>
      </w:pPr>
    </w:p>
    <w:p w:rsidR="00FD5969" w:rsidRDefault="000840B5">
      <w:pPr>
        <w:pStyle w:val="a3"/>
        <w:spacing w:before="67"/>
        <w:ind w:firstLine="0"/>
      </w:pPr>
      <w:r>
        <w:lastRenderedPageBreak/>
        <w:t>тому</w:t>
      </w:r>
      <w:r>
        <w:rPr>
          <w:spacing w:val="-4"/>
        </w:rPr>
        <w:t xml:space="preserve"> </w:t>
      </w:r>
      <w:r>
        <w:rPr>
          <w:spacing w:val="-2"/>
        </w:rPr>
        <w:t>оснований.</w:t>
      </w:r>
    </w:p>
    <w:p w:rsidR="00FD5969" w:rsidRDefault="000840B5">
      <w:pPr>
        <w:pStyle w:val="a5"/>
        <w:numPr>
          <w:ilvl w:val="2"/>
          <w:numId w:val="1"/>
        </w:numPr>
        <w:tabs>
          <w:tab w:val="left" w:pos="1662"/>
        </w:tabs>
        <w:spacing w:before="3"/>
        <w:ind w:right="116" w:firstLine="707"/>
        <w:jc w:val="both"/>
        <w:rPr>
          <w:sz w:val="28"/>
        </w:rPr>
      </w:pPr>
      <w:r>
        <w:rPr>
          <w:sz w:val="28"/>
        </w:rPr>
        <w:t>Мероприятия по взысканию просроченной дебиторской задолженности в рамках исполнительного производства включают в себя:</w:t>
      </w:r>
    </w:p>
    <w:p w:rsidR="00FD5969" w:rsidRDefault="000840B5">
      <w:pPr>
        <w:pStyle w:val="a5"/>
        <w:numPr>
          <w:ilvl w:val="3"/>
          <w:numId w:val="1"/>
        </w:numPr>
        <w:tabs>
          <w:tab w:val="left" w:pos="1729"/>
        </w:tabs>
        <w:ind w:right="104" w:firstLine="707"/>
        <w:jc w:val="both"/>
        <w:rPr>
          <w:sz w:val="28"/>
        </w:rPr>
      </w:pPr>
      <w:r>
        <w:rPr>
          <w:sz w:val="28"/>
        </w:rPr>
        <w:t>В течение 30 календарных дней со дня поступления в Администрацию исполнительного документа сотрудник Администрации</w:t>
      </w:r>
      <w:r>
        <w:rPr>
          <w:color w:val="C00000"/>
          <w:sz w:val="28"/>
        </w:rPr>
        <w:t xml:space="preserve">, </w:t>
      </w:r>
      <w:r>
        <w:rPr>
          <w:sz w:val="28"/>
        </w:rPr>
        <w:t>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D5969" w:rsidRDefault="000840B5">
      <w:pPr>
        <w:pStyle w:val="a5"/>
        <w:numPr>
          <w:ilvl w:val="3"/>
          <w:numId w:val="1"/>
        </w:numPr>
        <w:tabs>
          <w:tab w:val="left" w:pos="1707"/>
        </w:tabs>
        <w:ind w:right="111" w:firstLine="707"/>
        <w:jc w:val="both"/>
        <w:rPr>
          <w:sz w:val="28"/>
        </w:rPr>
      </w:pPr>
      <w:r>
        <w:rPr>
          <w:sz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FD5969" w:rsidRDefault="000840B5">
      <w:pPr>
        <w:pStyle w:val="a5"/>
        <w:numPr>
          <w:ilvl w:val="0"/>
          <w:numId w:val="9"/>
        </w:numPr>
        <w:tabs>
          <w:tab w:val="left" w:pos="1189"/>
        </w:tabs>
        <w:ind w:right="115" w:firstLine="707"/>
        <w:jc w:val="both"/>
        <w:rPr>
          <w:sz w:val="28"/>
        </w:rPr>
      </w:pPr>
      <w:r>
        <w:rPr>
          <w:sz w:val="28"/>
        </w:rPr>
        <w:t xml:space="preserve">направляет в службу судебных приставов заявления (ходатайства) о предоставлении информации о ходе исполнительного производства, в том </w:t>
      </w:r>
      <w:r>
        <w:rPr>
          <w:spacing w:val="-2"/>
          <w:sz w:val="28"/>
        </w:rPr>
        <w:t>числе:</w:t>
      </w:r>
    </w:p>
    <w:p w:rsidR="00FD5969" w:rsidRDefault="000840B5">
      <w:pPr>
        <w:pStyle w:val="a3"/>
        <w:ind w:right="108"/>
      </w:pPr>
      <w:r>
        <w:t xml:space="preserve">о мероприятиях, проведенных судебным приставом-исполнителем по принудительному исполнению судебных актов на стадии исполнительного </w:t>
      </w:r>
      <w:r>
        <w:rPr>
          <w:spacing w:val="-2"/>
        </w:rPr>
        <w:t>производства;</w:t>
      </w:r>
    </w:p>
    <w:p w:rsidR="00FD5969" w:rsidRDefault="000840B5">
      <w:pPr>
        <w:pStyle w:val="a3"/>
        <w:ind w:right="109"/>
      </w:pPr>
      <w:r>
        <w:t xml:space="preserve">об изменении наименования должника (для граждан - фамилия, имя, отчество (при его наличии); для организаций - наименование и юридический </w:t>
      </w:r>
      <w:r>
        <w:rPr>
          <w:spacing w:val="-2"/>
        </w:rPr>
        <w:t>адрес);</w:t>
      </w:r>
    </w:p>
    <w:p w:rsidR="00FD5969" w:rsidRDefault="000840B5">
      <w:pPr>
        <w:pStyle w:val="a3"/>
        <w:spacing w:line="242" w:lineRule="auto"/>
        <w:ind w:left="826" w:right="433" w:firstLine="0"/>
      </w:pPr>
      <w:r>
        <w:t>о</w:t>
      </w:r>
      <w:r>
        <w:rPr>
          <w:spacing w:val="-5"/>
        </w:rPr>
        <w:t xml:space="preserve"> </w:t>
      </w:r>
      <w:r>
        <w:t>сумме</w:t>
      </w:r>
      <w:r>
        <w:rPr>
          <w:spacing w:val="-6"/>
        </w:rPr>
        <w:t xml:space="preserve"> </w:t>
      </w:r>
      <w:r>
        <w:t>непогашенной</w:t>
      </w:r>
      <w:r>
        <w:rPr>
          <w:spacing w:val="-6"/>
        </w:rPr>
        <w:t xml:space="preserve"> </w:t>
      </w:r>
      <w:r>
        <w:t>задолженности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исполнительному</w:t>
      </w:r>
      <w:r>
        <w:rPr>
          <w:spacing w:val="-7"/>
        </w:rPr>
        <w:t xml:space="preserve"> </w:t>
      </w:r>
      <w:r>
        <w:t>документу; о наличии данных об объявлении розыска должника, его имущества;</w:t>
      </w:r>
    </w:p>
    <w:p w:rsidR="00FD5969" w:rsidRDefault="000840B5">
      <w:pPr>
        <w:pStyle w:val="a3"/>
        <w:ind w:right="116"/>
      </w:pPr>
      <w: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FD5969" w:rsidRDefault="000840B5">
      <w:pPr>
        <w:pStyle w:val="a5"/>
        <w:numPr>
          <w:ilvl w:val="0"/>
          <w:numId w:val="9"/>
        </w:numPr>
        <w:tabs>
          <w:tab w:val="left" w:pos="1283"/>
        </w:tabs>
        <w:ind w:right="114" w:firstLine="707"/>
        <w:jc w:val="both"/>
        <w:rPr>
          <w:sz w:val="28"/>
        </w:rPr>
      </w:pPr>
      <w:r>
        <w:rPr>
          <w:sz w:val="28"/>
        </w:rPr>
        <w:t>организует и проводит рабочие встречи со службой судебных приставов о результатах работы по исполнительному производству;</w:t>
      </w:r>
    </w:p>
    <w:p w:rsidR="00FD5969" w:rsidRDefault="000840B5">
      <w:pPr>
        <w:pStyle w:val="a5"/>
        <w:numPr>
          <w:ilvl w:val="0"/>
          <w:numId w:val="9"/>
        </w:numPr>
        <w:tabs>
          <w:tab w:val="left" w:pos="1132"/>
        </w:tabs>
        <w:ind w:right="107" w:firstLine="707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7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просроченной дебиторской задолженности в рамках исполнительного производства, установленных Федеральным </w:t>
      </w:r>
      <w:hyperlink r:id="rId11">
        <w:r>
          <w:rPr>
            <w:sz w:val="28"/>
          </w:rPr>
          <w:t>законом</w:t>
        </w:r>
      </w:hyperlink>
      <w:r>
        <w:rPr>
          <w:sz w:val="28"/>
        </w:rPr>
        <w:t xml:space="preserve"> от 2 октября 2007 года № 229-ФЗ «Об исполнительном производстве»;</w:t>
      </w:r>
    </w:p>
    <w:p w:rsidR="00FD5969" w:rsidRDefault="000840B5">
      <w:pPr>
        <w:pStyle w:val="a5"/>
        <w:numPr>
          <w:ilvl w:val="0"/>
          <w:numId w:val="9"/>
        </w:numPr>
        <w:tabs>
          <w:tab w:val="left" w:pos="1336"/>
        </w:tabs>
        <w:ind w:right="111" w:firstLine="707"/>
        <w:jc w:val="both"/>
        <w:rPr>
          <w:sz w:val="28"/>
        </w:rPr>
      </w:pPr>
      <w:r>
        <w:rPr>
          <w:sz w:val="28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D5969" w:rsidRDefault="000840B5">
      <w:pPr>
        <w:pStyle w:val="a5"/>
        <w:numPr>
          <w:ilvl w:val="3"/>
          <w:numId w:val="1"/>
        </w:numPr>
        <w:tabs>
          <w:tab w:val="left" w:pos="1757"/>
        </w:tabs>
        <w:ind w:right="112" w:firstLine="707"/>
        <w:jc w:val="both"/>
        <w:rPr>
          <w:sz w:val="28"/>
        </w:rPr>
      </w:pPr>
      <w:r>
        <w:rPr>
          <w:sz w:val="28"/>
        </w:rPr>
        <w:t>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sectPr w:rsidR="00FD5969">
      <w:pgSz w:w="11910" w:h="16840"/>
      <w:pgMar w:top="1040" w:right="7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DBA" w:rsidRDefault="002B2DBA">
      <w:r>
        <w:separator/>
      </w:r>
    </w:p>
  </w:endnote>
  <w:endnote w:type="continuationSeparator" w:id="0">
    <w:p w:rsidR="002B2DBA" w:rsidRDefault="002B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DBA" w:rsidRDefault="002B2DBA">
      <w:r>
        <w:separator/>
      </w:r>
    </w:p>
  </w:footnote>
  <w:footnote w:type="continuationSeparator" w:id="0">
    <w:p w:rsidR="002B2DBA" w:rsidRDefault="002B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)"/>
      <w:lvlJc w:val="left"/>
      <w:pPr>
        <w:ind w:left="113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12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85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)"/>
      <w:lvlJc w:val="left"/>
      <w:pPr>
        <w:ind w:left="113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12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85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118" w:hanging="7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8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28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5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1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849"/>
      </w:pPr>
      <w:rPr>
        <w:rFonts w:hint="default"/>
        <w:lang w:val="ru-RU" w:eastAsia="en-US" w:bidi="ar-SA"/>
      </w:rPr>
    </w:lvl>
  </w:abstractNum>
  <w:abstractNum w:abstractNumId="4" w15:restartNumberingAfterBreak="0">
    <w:nsid w:val="0248C179"/>
    <w:multiLevelType w:val="multilevel"/>
    <w:tmpl w:val="0248C179"/>
    <w:lvl w:ilvl="0">
      <w:start w:val="1"/>
      <w:numFmt w:val="decimal"/>
      <w:lvlText w:val="%1)"/>
      <w:lvlJc w:val="left"/>
      <w:pPr>
        <w:ind w:left="118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94" w:hanging="3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362"/>
      </w:pPr>
      <w:rPr>
        <w:rFonts w:hint="default"/>
        <w:lang w:val="ru-RU" w:eastAsia="en-US" w:bidi="ar-SA"/>
      </w:rPr>
    </w:lvl>
  </w:abstractNum>
  <w:abstractNum w:abstractNumId="5" w15:restartNumberingAfterBreak="0">
    <w:nsid w:val="03D62ECE"/>
    <w:multiLevelType w:val="multilevel"/>
    <w:tmpl w:val="03D62ECE"/>
    <w:lvl w:ilvl="0">
      <w:start w:val="1"/>
      <w:numFmt w:val="decimal"/>
      <w:lvlText w:val="%1)"/>
      <w:lvlJc w:val="left"/>
      <w:pPr>
        <w:ind w:left="113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12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85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118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94" w:hanging="3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9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396"/>
      </w:pPr>
      <w:rPr>
        <w:rFonts w:hint="default"/>
        <w:lang w:val="ru-RU" w:eastAsia="en-US" w:bidi="ar-SA"/>
      </w:rPr>
    </w:lvl>
  </w:abstractNum>
  <w:abstractNum w:abstractNumId="7" w15:restartNumberingAfterBreak="0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118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94" w:hanging="3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9" w:hanging="3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398"/>
      </w:pPr>
      <w:rPr>
        <w:rFonts w:hint="default"/>
        <w:lang w:val="ru-RU" w:eastAsia="en-US" w:bidi="ar-SA"/>
      </w:rPr>
    </w:lvl>
  </w:abstractNum>
  <w:abstractNum w:abstractNumId="8" w15:restartNumberingAfterBreak="0">
    <w:nsid w:val="72183CF9"/>
    <w:multiLevelType w:val="multilevel"/>
    <w:tmpl w:val="72183CF9"/>
    <w:lvl w:ilvl="0">
      <w:start w:val="1"/>
      <w:numFmt w:val="decimal"/>
      <w:lvlText w:val="%1)"/>
      <w:lvlJc w:val="left"/>
      <w:pPr>
        <w:ind w:left="118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94" w:hanging="3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9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3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969"/>
    <w:rsid w:val="000840B5"/>
    <w:rsid w:val="002B2DBA"/>
    <w:rsid w:val="004D120C"/>
    <w:rsid w:val="00A55192"/>
    <w:rsid w:val="00EC49A8"/>
    <w:rsid w:val="00FD5969"/>
    <w:rsid w:val="3E85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3D7E8B"/>
  <w15:docId w15:val="{AB7A556E-4026-47C3-A66F-38FF2238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4"/>
      <w:ind w:left="500" w:right="493"/>
      <w:jc w:val="center"/>
    </w:pPr>
    <w:rPr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B96049E84402AFE46CA367C267CA8C30DC3F8D21A727B263CFC4C23717C7A6C8821FDBB8FE421539E180D18FCD4322B686E94FCEEk3c1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5B96049E84402AFE46CA367C267CA8C30DC3FED21F777B263CFC4C23717C7A6C9A21A5B78CE43407CD425A15FFkDc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5B96049E84402AFE46CA367C267CA8C30DC3FED41C7E7B263CFC4C23717C7A6C9A21A5B78CE43407CD425A15FFkDc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B96049E84402AFE46CA367C267CA8C30DC2FAD410767B263CFC4C23717C7A6C9A21A5B78CE43407CD425A15FFkDc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/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Игорь</dc:creator>
  <cp:lastModifiedBy>user</cp:lastModifiedBy>
  <cp:revision>3</cp:revision>
  <dcterms:created xsi:type="dcterms:W3CDTF">2025-07-18T08:50:00Z</dcterms:created>
  <dcterms:modified xsi:type="dcterms:W3CDTF">2025-07-22T06:32:00Z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1049-12.2.0.21931</vt:lpwstr>
  </property>
  <property fmtid="{D5CDD505-2E9C-101B-9397-08002B2CF9AE}" pid="7" name="ICV">
    <vt:lpwstr>F6A236ABB45D46DB892ACE3501008B4B_12</vt:lpwstr>
  </property>
</Properties>
</file>